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2"/>
        <w:tblW w:w="504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4"/>
        <w:gridCol w:w="1819"/>
        <w:gridCol w:w="5834"/>
      </w:tblGrid>
      <w:tr w14:paraId="385F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shd w:val="clear" w:color="auto" w:fill="D7D7D7"/>
            <w:vAlign w:val="center"/>
          </w:tcPr>
          <w:p w14:paraId="07D8F276">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序号</w:t>
            </w:r>
          </w:p>
        </w:tc>
        <w:tc>
          <w:tcPr>
            <w:tcW w:w="1101" w:type="pct"/>
            <w:gridSpan w:val="2"/>
            <w:tcBorders>
              <w:tl2br w:val="nil"/>
              <w:tr2bl w:val="nil"/>
            </w:tcBorders>
            <w:shd w:val="clear" w:color="auto" w:fill="D7D7D7"/>
            <w:vAlign w:val="center"/>
          </w:tcPr>
          <w:p w14:paraId="28DA5E8D">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宋体"/>
                <w:b/>
                <w:bCs/>
                <w:color w:val="000000"/>
                <w:kern w:val="0"/>
                <w:sz w:val="24"/>
                <w:szCs w:val="24"/>
                <w:lang w:bidi="ar"/>
              </w:rPr>
              <w:t>功能名称</w:t>
            </w:r>
          </w:p>
        </w:tc>
        <w:tc>
          <w:tcPr>
            <w:tcW w:w="3390" w:type="pct"/>
            <w:tcBorders>
              <w:tl2br w:val="nil"/>
              <w:tr2bl w:val="nil"/>
            </w:tcBorders>
            <w:shd w:val="clear" w:color="auto" w:fill="D7D7D7"/>
            <w:vAlign w:val="center"/>
          </w:tcPr>
          <w:p w14:paraId="52343847">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宋体"/>
                <w:b/>
                <w:bCs/>
                <w:color w:val="000000"/>
                <w:kern w:val="0"/>
                <w:sz w:val="24"/>
                <w:szCs w:val="24"/>
                <w:lang w:bidi="ar"/>
              </w:rPr>
              <w:t>技术参数</w:t>
            </w:r>
          </w:p>
        </w:tc>
      </w:tr>
      <w:tr w14:paraId="2FDA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auto" w:fill="F1F1F1"/>
            <w:vAlign w:val="center"/>
          </w:tcPr>
          <w:p w14:paraId="57AD5671">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（一）医师档案管理</w:t>
            </w:r>
          </w:p>
        </w:tc>
      </w:tr>
      <w:tr w14:paraId="7C9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FCE170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505656D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B4D395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基本信息中至少包括所属科室、姓名、性别、出生日期、年龄、民族、政治面貌、现住址及邮编、户口地址及邮编、证件类型、证件号码、人员类型、人员类别、参加工作时间、进入医院日期、职称、职称获得时间、职务、手机号、电子邮箱、备注等信息</w:t>
            </w:r>
          </w:p>
        </w:tc>
      </w:tr>
      <w:tr w14:paraId="6124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43F166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34B098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0B8EB3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学历信息至少包括第一学历、最高学历，以及学历、学位、毕业学校、专业、学制、毕业时间、毕业证书等信息</w:t>
            </w:r>
          </w:p>
        </w:tc>
      </w:tr>
      <w:tr w14:paraId="7A92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C1508C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DFFD18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A160A3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资格证书至少包括姓名、性别、出生日期、身份证号、学历、毕业院校、专业、类别、证书编号、发证日期、证件扫描件、备注等信息</w:t>
            </w:r>
          </w:p>
        </w:tc>
      </w:tr>
      <w:tr w14:paraId="5B10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2A5CB2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D709B8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40B282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执业证书至少包括姓名、科室、职称、手章号、类别、级别、执业范围、执业证书编号、批准日期、证书扫描件、注册情况等信息</w:t>
            </w:r>
          </w:p>
        </w:tc>
      </w:tr>
      <w:tr w14:paraId="787F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9EA287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71F0D6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D52471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工作经历至少包括起止时间、单位、科室、职称、职务、备注等信息</w:t>
            </w:r>
          </w:p>
        </w:tc>
      </w:tr>
      <w:tr w14:paraId="6DE6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EE72E3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5E4C13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3D5D8A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院内工作调动至少包括调动时间、原岗位、调动后岗位、调动事由等信息</w:t>
            </w:r>
          </w:p>
        </w:tc>
      </w:tr>
      <w:tr w14:paraId="5874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672AEB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8A55F1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B3E19E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入院前工作经历中至少包含姓名、单位名称、部门、职务、职称、入职时间、离职时间、备注等信息</w:t>
            </w:r>
          </w:p>
        </w:tc>
      </w:tr>
      <w:tr w14:paraId="15FC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3DC8A2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EABB1B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BCE5768">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医师状态至少包括在院、请假、援疆、援外、对口支援、进修/研修等</w:t>
            </w:r>
          </w:p>
        </w:tc>
      </w:tr>
      <w:tr w14:paraId="63FB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1FF3E2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7FF0ED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EE9374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支持评优档案管理，当某个医生有不良行为或者优良行为由医务处统一登记</w:t>
            </w:r>
          </w:p>
        </w:tc>
      </w:tr>
      <w:tr w14:paraId="29CD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6C5D7C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EF3495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650EE2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评优信息至少包括获奖时间、获奖称号、获奖级别等信息</w:t>
            </w:r>
          </w:p>
        </w:tc>
      </w:tr>
      <w:tr w14:paraId="22F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C06AAD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6D40AE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FB3779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处罚记录至少包括处罚时间、处罚事由、处罚程度等信息</w:t>
            </w:r>
          </w:p>
        </w:tc>
      </w:tr>
      <w:tr w14:paraId="7BA9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593DF7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4F049F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15381D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支持专著教材编写情况，包括姓名、出版时间、专著教材名称、出版社、出版社类别、备注等信息</w:t>
            </w:r>
          </w:p>
        </w:tc>
      </w:tr>
      <w:tr w14:paraId="3868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1C59C5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50A6D7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C168E9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支持科研项目情况登记，包括科室、姓名、立项名称、项目编号、科研名称、项目来源、经费、完成状态、科研级别、鉴定水平、完成情况、获奖情况、项目组成员等信息</w:t>
            </w:r>
          </w:p>
        </w:tc>
      </w:tr>
      <w:tr w14:paraId="7C56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EC9A83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94662A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C42738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支持培训情况登记，包括姓名、开始时间、结束时间、培训主题、培训性质、培训内容、培训地点、主办单位、参与人员、结果、其他等信息</w:t>
            </w:r>
          </w:p>
        </w:tc>
      </w:tr>
      <w:tr w14:paraId="6054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FCFDAB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406888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9AF978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支持外出学习登记，包括姓名、开始时间、结束时间、主办单位、方式、地点、主要内容等信息</w:t>
            </w:r>
          </w:p>
        </w:tc>
      </w:tr>
      <w:tr w14:paraId="399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447511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EFE1F3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6006E9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支持技术竞赛登记，包括姓名、比赛时间、比赛地点、比赛记录、颁奖单位、备注等信息</w:t>
            </w:r>
          </w:p>
        </w:tc>
      </w:tr>
      <w:tr w14:paraId="449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47418E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4EBC73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4470B8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支持重要学术活动登记，包括姓名、时间、地点、主办单位、方式、主要内容等信息</w:t>
            </w:r>
          </w:p>
        </w:tc>
      </w:tr>
      <w:tr w14:paraId="736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026AF8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728C25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1B40D2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支持学会任职管理，包括姓名、时间、任职情况、学会名称、备注等信息</w:t>
            </w:r>
          </w:p>
        </w:tc>
      </w:tr>
      <w:tr w14:paraId="6DAB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0A1AA9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51A5C7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F5A138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支持各项荣誉管理，包括姓名、获得时间、奖励种类、获奖名称、颁奖单位、备注、附件等信息</w:t>
            </w:r>
          </w:p>
        </w:tc>
      </w:tr>
      <w:tr w14:paraId="728B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5EE1D6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AEB379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CBF50C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支持投诉纠纷管理，包括姓名、发生时间、事件性质、处理情况、赔偿情况、情况摘要等信息</w:t>
            </w:r>
          </w:p>
        </w:tc>
      </w:tr>
      <w:tr w14:paraId="017A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074790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F53EF7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2166DB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支持重大医疗事故管理，包括姓名、发生时间、形式、活动记录、备注等信息</w:t>
            </w:r>
          </w:p>
        </w:tc>
      </w:tr>
      <w:tr w14:paraId="330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22574B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1FC9ECD">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364F47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支持上传附件</w:t>
            </w:r>
          </w:p>
        </w:tc>
      </w:tr>
      <w:tr w14:paraId="3231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7177B4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AE09AD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5A0503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支持对接高拍仪，一键扫描并上传图片</w:t>
            </w:r>
          </w:p>
        </w:tc>
      </w:tr>
      <w:tr w14:paraId="3C81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6DE002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DB9C8E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B5CA70C">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支持打印</w:t>
            </w:r>
          </w:p>
        </w:tc>
      </w:tr>
      <w:tr w14:paraId="4239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906585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77B3B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236FAA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支持灵活设计打印样式</w:t>
            </w:r>
          </w:p>
        </w:tc>
      </w:tr>
      <w:tr w14:paraId="0164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DED897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CBE531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C85BB0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支持查看医务人员全景档案，能够将医务人员所有档案信息全部整合到一个界面查看</w:t>
            </w:r>
          </w:p>
        </w:tc>
      </w:tr>
      <w:tr w14:paraId="0C44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AAA31E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E48792E">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D5DA30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支持根据医院需求灵活扩展档案内容</w:t>
            </w:r>
          </w:p>
        </w:tc>
      </w:tr>
      <w:tr w14:paraId="3B08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D83DAA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36670597">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科室档案</w:t>
            </w:r>
          </w:p>
        </w:tc>
        <w:tc>
          <w:tcPr>
            <w:tcW w:w="3390" w:type="pct"/>
            <w:tcBorders>
              <w:tl2br w:val="nil"/>
              <w:tr2bl w:val="nil"/>
            </w:tcBorders>
            <w:noWrap/>
            <w:vAlign w:val="center"/>
          </w:tcPr>
          <w:p w14:paraId="294E470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支持科室花名册</w:t>
            </w:r>
          </w:p>
        </w:tc>
      </w:tr>
      <w:tr w14:paraId="36A6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0F0C06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F12598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E00902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支持查看全院科室花名册</w:t>
            </w:r>
          </w:p>
        </w:tc>
      </w:tr>
      <w:tr w14:paraId="4F35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E6C830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EC6FC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088E7E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支持查看本科室花名册</w:t>
            </w:r>
          </w:p>
        </w:tc>
      </w:tr>
      <w:tr w14:paraId="06D4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0DABE7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2C9A86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D4E7B1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支持花名册信息中包括所属科室、工号、姓名、性别、民族、出生日期、学历、职称、职务、人员类型、人员类别、政治面貌、进入医院日期、手机号、证件类型、证件号码、住址、备注等信息</w:t>
            </w:r>
          </w:p>
        </w:tc>
      </w:tr>
      <w:tr w14:paraId="74EC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20BC28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8339CE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F17F3A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支持科室资质汇总</w:t>
            </w:r>
          </w:p>
        </w:tc>
      </w:tr>
      <w:tr w14:paraId="0065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969B0C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6AFE11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45A1F0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支持年度、科室类别、科室、姓名、处方权、手术操作权限、麻醉操作权限、高风险技术、限制类医疗技术、出具诊断报告仪器设备操作权限、科室自行开展的检查项目等信息</w:t>
            </w:r>
          </w:p>
        </w:tc>
      </w:tr>
      <w:tr w14:paraId="5C39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BDC12C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4CA6FE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534F8CC">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支持汇总科室诊疗目录</w:t>
            </w:r>
          </w:p>
        </w:tc>
      </w:tr>
      <w:tr w14:paraId="4B48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FAB567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B20A2B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E101D8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支持科室、项目名称、项目分类、技术分类、手术级别、是否高风险、备注等信息</w:t>
            </w:r>
          </w:p>
        </w:tc>
      </w:tr>
      <w:tr w14:paraId="17E6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D2723E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1986A3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F2FCD5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支持根据医院需求灵活调整科室档案内容</w:t>
            </w:r>
          </w:p>
        </w:tc>
      </w:tr>
      <w:tr w14:paraId="2F7A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auto" w:fill="F1F1F1"/>
            <w:vAlign w:val="center"/>
          </w:tcPr>
          <w:p w14:paraId="01AEF1B0">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（二）医疗专业技术管理</w:t>
            </w:r>
          </w:p>
        </w:tc>
      </w:tr>
      <w:tr w14:paraId="3DAD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D2402C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398C1B76">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资格准入管理</w:t>
            </w:r>
          </w:p>
        </w:tc>
        <w:tc>
          <w:tcPr>
            <w:tcW w:w="3390" w:type="pct"/>
            <w:tcBorders>
              <w:tl2br w:val="nil"/>
              <w:tr2bl w:val="nil"/>
            </w:tcBorders>
            <w:noWrap/>
            <w:vAlign w:val="center"/>
          </w:tcPr>
          <w:p w14:paraId="4F063F0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支持手术资格准入管理</w:t>
            </w:r>
          </w:p>
        </w:tc>
      </w:tr>
      <w:tr w14:paraId="353E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11CF4F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EEE476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636F41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支持与病案首页系统对接</w:t>
            </w:r>
          </w:p>
        </w:tc>
      </w:tr>
      <w:tr w14:paraId="4FA4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A12B62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AE3DE6D">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2D8BBA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支持自动加载一年内作为一助完成拟申请级别手术例数</w:t>
            </w:r>
          </w:p>
        </w:tc>
      </w:tr>
      <w:tr w14:paraId="33FE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799876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7ED380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28BB08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支持点击数字查看手术明细</w:t>
            </w:r>
          </w:p>
        </w:tc>
      </w:tr>
      <w:tr w14:paraId="6B10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43CD94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D69285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63CF1B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支持选择已做过的病历信息</w:t>
            </w:r>
          </w:p>
        </w:tc>
      </w:tr>
      <w:tr w14:paraId="2780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B78EB0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8DE4B5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2FCCE3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支持至少填写五例该术式病历</w:t>
            </w:r>
          </w:p>
        </w:tc>
      </w:tr>
      <w:tr w14:paraId="717E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0E7D54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8EDD3E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6E7B10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支持内置医院手术目录</w:t>
            </w:r>
          </w:p>
        </w:tc>
      </w:tr>
      <w:tr w14:paraId="7431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A5E23F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8973A9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CB0582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支持选择手术等级</w:t>
            </w:r>
          </w:p>
        </w:tc>
      </w:tr>
      <w:tr w14:paraId="2886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E22338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11F758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EEC40F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支持加载该等级的术式</w:t>
            </w:r>
          </w:p>
        </w:tc>
      </w:tr>
      <w:tr w14:paraId="5EBC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83F2EF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AF8970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DC80D8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支持自动加载科室名称、申请医师名称、聘任时间、职称等信息</w:t>
            </w:r>
          </w:p>
        </w:tc>
      </w:tr>
      <w:tr w14:paraId="29C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715622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A62656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BD8088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支持科主任审核</w:t>
            </w:r>
          </w:p>
        </w:tc>
      </w:tr>
      <w:tr w14:paraId="5F38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1DF616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1A900C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B8F303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支持医务部门审核</w:t>
            </w:r>
          </w:p>
        </w:tc>
      </w:tr>
      <w:tr w14:paraId="402F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825A66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76DF8E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0F2082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支持医疗质量管理委员会审核</w:t>
            </w:r>
          </w:p>
        </w:tc>
      </w:tr>
      <w:tr w14:paraId="5454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64EF81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E908B6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A40003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支持急诊越级手术资格准入管理</w:t>
            </w:r>
          </w:p>
        </w:tc>
      </w:tr>
      <w:tr w14:paraId="3954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766FA7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4A4A16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AD06F9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支持有创操作资格准入管理</w:t>
            </w:r>
          </w:p>
        </w:tc>
      </w:tr>
      <w:tr w14:paraId="3EEB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7205D3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FA4304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8DD5AA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支持高风险诊疗技术资格准入管理</w:t>
            </w:r>
          </w:p>
        </w:tc>
      </w:tr>
      <w:tr w14:paraId="10FD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ED351B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BF31A9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84F305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支持麻醉医师资格准入管理</w:t>
            </w:r>
          </w:p>
        </w:tc>
      </w:tr>
      <w:tr w14:paraId="07F1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1A6ED8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BF24D5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98D2C8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支持医疗技术资质复核管理</w:t>
            </w:r>
          </w:p>
        </w:tc>
      </w:tr>
      <w:tr w14:paraId="2123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731951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431FDB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CDFCF5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支持影像检查报告、操作资格管理</w:t>
            </w:r>
          </w:p>
        </w:tc>
      </w:tr>
      <w:tr w14:paraId="5FB5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AB1C4B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0D4694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FD8EAD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支持检验操作、报告资格管理</w:t>
            </w:r>
          </w:p>
        </w:tc>
      </w:tr>
      <w:tr w14:paraId="1BCA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6D1710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BEA9AC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240675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支持内镜操作资格管理</w:t>
            </w:r>
          </w:p>
        </w:tc>
      </w:tr>
      <w:tr w14:paraId="686A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19D717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017DE0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EAE1BB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支持病理报告、切片操作资格管理</w:t>
            </w:r>
          </w:p>
        </w:tc>
      </w:tr>
      <w:tr w14:paraId="3025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007764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95205DE">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AB801B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支持口腔疾病治疗操作资格管理</w:t>
            </w:r>
          </w:p>
        </w:tc>
      </w:tr>
      <w:tr w14:paraId="7A8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828627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055B25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2A68D6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支持毒麻药品处方资格管理</w:t>
            </w:r>
          </w:p>
        </w:tc>
      </w:tr>
      <w:tr w14:paraId="31B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7026F7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37A511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685AFA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支持超声报告资格管理</w:t>
            </w:r>
          </w:p>
        </w:tc>
      </w:tr>
      <w:tr w14:paraId="226C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FEC570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8D31FD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678C6B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支持高压氧操作资格管理</w:t>
            </w:r>
          </w:p>
        </w:tc>
      </w:tr>
      <w:tr w14:paraId="1E61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34FD46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894537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D5343E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支持术中冰冻病理资格管理</w:t>
            </w:r>
          </w:p>
        </w:tc>
      </w:tr>
      <w:tr w14:paraId="0418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4924EB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BE2C33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567A45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资质管理流程支持根据医院需求灵活调整</w:t>
            </w:r>
          </w:p>
        </w:tc>
      </w:tr>
      <w:tr w14:paraId="49A2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B06F27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48F8C2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200895C">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资质申请内容支持根据医院需求灵活调整</w:t>
            </w:r>
          </w:p>
        </w:tc>
      </w:tr>
      <w:tr w14:paraId="7EC6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98BE13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64C251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236E39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支持自动同步医师档案和科室档案</w:t>
            </w:r>
          </w:p>
        </w:tc>
      </w:tr>
      <w:tr w14:paraId="3A22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DD2D0A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B9B30D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BACAAD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支持对接高拍仪</w:t>
            </w:r>
          </w:p>
        </w:tc>
      </w:tr>
      <w:tr w14:paraId="2A0E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FDFB1C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3B45F2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9B46EE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支持上传附件</w:t>
            </w:r>
          </w:p>
        </w:tc>
      </w:tr>
      <w:tr w14:paraId="6DE2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E5C5D6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879360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D1A880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支持从剪贴板中加载图片</w:t>
            </w:r>
          </w:p>
        </w:tc>
      </w:tr>
      <w:tr w14:paraId="2CDC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DFB1C7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457FBB99">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新技术新项目管理</w:t>
            </w:r>
          </w:p>
        </w:tc>
        <w:tc>
          <w:tcPr>
            <w:tcW w:w="3390" w:type="pct"/>
            <w:tcBorders>
              <w:tl2br w:val="nil"/>
              <w:tr2bl w:val="nil"/>
            </w:tcBorders>
            <w:noWrap/>
            <w:vAlign w:val="center"/>
          </w:tcPr>
          <w:p w14:paraId="504CC98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新技术新项目申请、审批、评价，依据《新技术新项目管理办法》，项目负责人如实填写《新技术新项目申请书》及相关准备材料，涉及伦理问题的须填写《新技术新项目临床应用伦理审批表》，再经过医务部门审查，技术伦理委员会论证，新技术新项目专家组讨论后批准实施。实施过程中，按照质量控制标准，确定是否终止。医务部门进行全程追踪、监管，直至周期结束，按评价标准进行评价，确认是否通过。通过后纳入到科室诊疗目录中</w:t>
            </w:r>
          </w:p>
        </w:tc>
      </w:tr>
      <w:tr w14:paraId="119C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374FDC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A390F6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A1137F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新技术新项目申请书能够根据医院需要灵活调整</w:t>
            </w:r>
          </w:p>
        </w:tc>
      </w:tr>
      <w:tr w14:paraId="5B78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750002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323B7A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C4984C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新技术新项目申请书要求能够结构化，便于后期数据分析</w:t>
            </w:r>
          </w:p>
        </w:tc>
      </w:tr>
      <w:tr w14:paraId="083B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D8849C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08314B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FBF480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新技术新项目申请书流程可以根据医院需要灵活调整</w:t>
            </w:r>
          </w:p>
        </w:tc>
      </w:tr>
      <w:tr w14:paraId="177F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C2B046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955409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69C5BF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申请表结果支持用于数据分析统计</w:t>
            </w:r>
          </w:p>
        </w:tc>
      </w:tr>
      <w:tr w14:paraId="6B40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3A7B15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34B256D">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4E7CA1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申请结果支持自动纳入个人档案、科室档案中</w:t>
            </w:r>
          </w:p>
        </w:tc>
      </w:tr>
      <w:tr w14:paraId="3F04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5A50FE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85F7892">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限制类技术管理</w:t>
            </w:r>
          </w:p>
        </w:tc>
        <w:tc>
          <w:tcPr>
            <w:tcW w:w="3390" w:type="pct"/>
            <w:tcBorders>
              <w:tl2br w:val="nil"/>
              <w:tr2bl w:val="nil"/>
            </w:tcBorders>
            <w:noWrap/>
            <w:vAlign w:val="center"/>
          </w:tcPr>
          <w:p w14:paraId="21A12B3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限制类技术管理，能够实现申请、审批、评价，按照限制类技术管理要求，对工作人员情况、项目所在科室的专用设备、设施及工作基础、项目的基本概况（包括国内外应用情况、适应证、禁忌证、不良反应、质量控制措施、疗效判定标准和评估方法、与其他医疗技术治疗同种疾病的比较、风险评估与应急预案）进行申请，医务部门进行审批，涉及伦理的需要提交伦理委员会进行审批，最终由专家组讨论确定。医务部门按照《医疗技术临床应用信誉评分标准（试行）》进行评估</w:t>
            </w:r>
          </w:p>
        </w:tc>
      </w:tr>
      <w:tr w14:paraId="5330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30CEC6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1D4E6B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FA4753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支持限制类技术备案</w:t>
            </w:r>
          </w:p>
        </w:tc>
      </w:tr>
      <w:tr w14:paraId="1B52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CEEDE8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2DB148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9AFE0E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支持限制类技术临床应用上报</w:t>
            </w:r>
          </w:p>
        </w:tc>
      </w:tr>
      <w:tr w14:paraId="1297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4F6EFD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05D280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0D5BBE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G01 异基因造血干细胞移植技术</w:t>
            </w:r>
          </w:p>
        </w:tc>
      </w:tr>
      <w:tr w14:paraId="6E0F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BB2AEA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0E3356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783959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G02 同种胰岛移植技术</w:t>
            </w:r>
          </w:p>
        </w:tc>
      </w:tr>
      <w:tr w14:paraId="7D07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82F0F6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06F6CC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DAD50F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G03 同种异体运动系统结构性组织 移植技术</w:t>
            </w:r>
          </w:p>
        </w:tc>
      </w:tr>
      <w:tr w14:paraId="3FAF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828566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E8853A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EFE5FD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G04 同种异体角膜移植技术</w:t>
            </w:r>
          </w:p>
        </w:tc>
      </w:tr>
      <w:tr w14:paraId="475E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91B190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F9C503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ABD9DE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G05 性别重置技术</w:t>
            </w:r>
          </w:p>
        </w:tc>
      </w:tr>
      <w:tr w14:paraId="5D3B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FDC19C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9D6213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6C4213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G06 质子和重离子加速器放射治疗技术</w:t>
            </w:r>
          </w:p>
        </w:tc>
      </w:tr>
      <w:tr w14:paraId="1E7F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16C354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F45106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792316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G07 放射性粒子植入治疗技术</w:t>
            </w:r>
          </w:p>
        </w:tc>
      </w:tr>
      <w:tr w14:paraId="6006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D3351F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4DCF68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BEA8BE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G08 肿瘤消融治疗技术</w:t>
            </w:r>
          </w:p>
        </w:tc>
      </w:tr>
      <w:tr w14:paraId="1ECD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835C1C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158ADB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20E047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G09 心室辅助技术</w:t>
            </w:r>
          </w:p>
        </w:tc>
      </w:tr>
      <w:tr w14:paraId="11B6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F8F73D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D5C3E0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6C43F2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G10 人工智能辅助治疗技术</w:t>
            </w:r>
          </w:p>
        </w:tc>
      </w:tr>
      <w:tr w14:paraId="7C22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30E29D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168AF0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81015D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G11 体外膜肺氧合（ECMO）技术</w:t>
            </w:r>
          </w:p>
        </w:tc>
      </w:tr>
      <w:tr w14:paraId="08AE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F08C06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DC9BBE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F3B801C">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支持上报 G12 自体器官移植技术</w:t>
            </w:r>
          </w:p>
        </w:tc>
      </w:tr>
      <w:tr w14:paraId="77B6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01DA8A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CDB36C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0D147A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支持相关限制类技术管理申请表能够根据医院需要做调整</w:t>
            </w:r>
          </w:p>
        </w:tc>
      </w:tr>
      <w:tr w14:paraId="6519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032F4E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DEAC6E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2DD0BC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支持相关限制类技术管理申请表能够结构化，方便做针对定数据分析</w:t>
            </w:r>
          </w:p>
        </w:tc>
      </w:tr>
      <w:tr w14:paraId="5C6B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736A54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66E58A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24BAE5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支持相关限制类技术管理流程可以根据医院需要灵活调整</w:t>
            </w:r>
          </w:p>
        </w:tc>
      </w:tr>
      <w:tr w14:paraId="555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05CA49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D2283DB">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w:t>
            </w:r>
          </w:p>
        </w:tc>
        <w:tc>
          <w:tcPr>
            <w:tcW w:w="3390" w:type="pct"/>
            <w:tcBorders>
              <w:tl2br w:val="nil"/>
              <w:tr2bl w:val="nil"/>
            </w:tcBorders>
            <w:noWrap/>
            <w:vAlign w:val="center"/>
          </w:tcPr>
          <w:p w14:paraId="502923F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支持事前预警，系统可开放数据接口，与其他业务系统对接，加强资格权限管理</w:t>
            </w:r>
          </w:p>
        </w:tc>
      </w:tr>
      <w:tr w14:paraId="1577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0AD0D5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9E6054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864FE2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支持对医院医务人员职称结构进行分析</w:t>
            </w:r>
          </w:p>
        </w:tc>
      </w:tr>
      <w:tr w14:paraId="4FFC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9E2A58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6F3DAF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42524A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支持对全院各医务人员的当前状态进行监测，包括在院、请假、援疆、援外、对口支援、进修/研修等</w:t>
            </w:r>
          </w:p>
        </w:tc>
      </w:tr>
      <w:tr w14:paraId="5A9C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2B7302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8C0274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EAFD57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支持动态监测医师是否存在越级做手术的情况</w:t>
            </w:r>
          </w:p>
        </w:tc>
      </w:tr>
      <w:tr w14:paraId="24CE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098E8B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523700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B8D3F9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支持统计医务人员职称、资质等信息与上一年度变化情况</w:t>
            </w:r>
          </w:p>
        </w:tc>
      </w:tr>
      <w:tr w14:paraId="0DD6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AA3DC6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B4A3A7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9B2078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支持根据医院需求，灵活扩展数据统计报表</w:t>
            </w:r>
          </w:p>
        </w:tc>
      </w:tr>
      <w:tr w14:paraId="7B88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auto" w:fill="F1F1F1"/>
            <w:vAlign w:val="center"/>
          </w:tcPr>
          <w:p w14:paraId="7EEA3F3A">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（三）医疗质控管理</w:t>
            </w:r>
          </w:p>
        </w:tc>
      </w:tr>
      <w:tr w14:paraId="76EE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0F7FB4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046E96CD">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质控组织管理</w:t>
            </w:r>
          </w:p>
        </w:tc>
        <w:tc>
          <w:tcPr>
            <w:tcW w:w="3390" w:type="pct"/>
            <w:vAlign w:val="center"/>
          </w:tcPr>
          <w:p w14:paraId="219BF411">
            <w:pPr>
              <w:pStyle w:val="374"/>
              <w:widowControl/>
              <w:jc w:val="left"/>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可灵活设置质控管理组织，支持院级、职能部门、科室三级考核组织；</w:t>
            </w:r>
          </w:p>
        </w:tc>
      </w:tr>
      <w:tr w14:paraId="5E99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7667AE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185F0B8">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A70A5E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支持调整评价单位顺序</w:t>
            </w:r>
          </w:p>
        </w:tc>
      </w:tr>
      <w:tr w14:paraId="31C1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952A5D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2B08BF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9F61CF5">
            <w:pPr>
              <w:pStyle w:val="374"/>
              <w:widowControl/>
              <w:jc w:val="left"/>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支持批量设置各评价单位的权重</w:t>
            </w:r>
          </w:p>
        </w:tc>
      </w:tr>
      <w:tr w14:paraId="5485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E03D85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248F1E4E">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考核标准管理</w:t>
            </w:r>
          </w:p>
        </w:tc>
        <w:tc>
          <w:tcPr>
            <w:tcW w:w="3390" w:type="pct"/>
            <w:vAlign w:val="center"/>
          </w:tcPr>
          <w:p w14:paraId="218A5FB1">
            <w:pPr>
              <w:pStyle w:val="374"/>
              <w:widowControl/>
              <w:jc w:val="left"/>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支持以问题为导向的缺陷制管理和以结果为导向的积分制管理两种考核方式；支持百分制或千分制；</w:t>
            </w:r>
          </w:p>
        </w:tc>
      </w:tr>
      <w:tr w14:paraId="089B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E67D94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106A7DE">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762E942">
            <w:pPr>
              <w:pStyle w:val="374"/>
              <w:widowControl/>
              <w:jc w:val="left"/>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考核标准内容必须全面深入：需内置医疗质量、病历质量、门诊、合理用药、输血等方面的标准供参考，能够根据医院实际情况进行调整；</w:t>
            </w:r>
          </w:p>
        </w:tc>
      </w:tr>
      <w:tr w14:paraId="691D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B086AA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CF0A90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790CD3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支持导出考核标准</w:t>
            </w:r>
          </w:p>
        </w:tc>
      </w:tr>
      <w:tr w14:paraId="0026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C7D86F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6AEAF0F">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67E8E5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支持批量设置评价单位</w:t>
            </w:r>
          </w:p>
        </w:tc>
      </w:tr>
      <w:tr w14:paraId="6DD3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3AD00B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F0117F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80047E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按类别设置考核标准，类别不限层级。</w:t>
            </w:r>
          </w:p>
        </w:tc>
      </w:tr>
      <w:tr w14:paraId="1162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906089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7838535">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B9A169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支持设置基础分、封顶分</w:t>
            </w:r>
          </w:p>
        </w:tc>
      </w:tr>
      <w:tr w14:paraId="361C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46621C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D2A892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3DBE63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支持设置标准的目标，包括持续下降、可持续增长、有效缩短、有效提高等目标。</w:t>
            </w:r>
          </w:p>
        </w:tc>
      </w:tr>
      <w:tr w14:paraId="6976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AE152B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12DD6E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699E86E">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系统中的考核指标必须支持考核类和监测类两种；</w:t>
            </w:r>
          </w:p>
        </w:tc>
      </w:tr>
      <w:tr w14:paraId="31D4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87C287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E2A535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8CC548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支持设置为主观类考核和客观类考核</w:t>
            </w:r>
          </w:p>
        </w:tc>
      </w:tr>
      <w:tr w14:paraId="2879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CD4003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C1A585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9BCBBB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每条考核标准，可设置多项考核细则</w:t>
            </w:r>
          </w:p>
        </w:tc>
      </w:tr>
      <w:tr w14:paraId="627E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4A1062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07543B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DB34C2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每个考核细则支持设置单次加扣分，是否合格项、是否一票否决项等。</w:t>
            </w:r>
          </w:p>
        </w:tc>
      </w:tr>
      <w:tr w14:paraId="1E98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94CA4B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C58F27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B5B09E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考核标准可设置附加属性，用于定向统计</w:t>
            </w:r>
          </w:p>
        </w:tc>
      </w:tr>
      <w:tr w14:paraId="4E76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BA1F55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F4E1A5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2547E1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考核标准可关联电子表单，在查检时使用表单填写查检记录</w:t>
            </w:r>
          </w:p>
        </w:tc>
      </w:tr>
      <w:tr w14:paraId="3A8C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277039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AD2901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AEE144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可批量设置评价单位，用于快速修改标准的评价单位</w:t>
            </w:r>
          </w:p>
        </w:tc>
      </w:tr>
      <w:tr w14:paraId="5E55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0D9C47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D5308C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583DA2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支持快速调整项目顺序</w:t>
            </w:r>
          </w:p>
        </w:tc>
      </w:tr>
      <w:tr w14:paraId="717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4FC30E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59EC62C2">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数据采集</w:t>
            </w:r>
          </w:p>
        </w:tc>
        <w:tc>
          <w:tcPr>
            <w:tcW w:w="3390" w:type="pct"/>
            <w:tcBorders>
              <w:tl2br w:val="nil"/>
              <w:tr2bl w:val="nil"/>
            </w:tcBorders>
            <w:noWrap/>
            <w:vAlign w:val="center"/>
          </w:tcPr>
          <w:p w14:paraId="5C9594B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支持业务系统数据自动采集</w:t>
            </w:r>
          </w:p>
        </w:tc>
      </w:tr>
      <w:tr w14:paraId="7976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BA33A7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0074A3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2B5F49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支持业务系统数据集成功能，自动将业务沉淀的底层数据抽取过来，再通过指标统计算法自动进行清洗、转换、计算形成管理指标，方便科室统计分析。</w:t>
            </w:r>
          </w:p>
        </w:tc>
      </w:tr>
      <w:tr w14:paraId="6511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8C9ADC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C1C73BF">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A91590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支持自动按调度静默运行，不影响其他业务系统正常运转，须做到无人值守、高效稳定。</w:t>
            </w:r>
          </w:p>
        </w:tc>
      </w:tr>
      <w:tr w14:paraId="3BE5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0A175F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D3753A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E902B98">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支持至少能够兼容4种异构数据库，如oracle、sql server、cache、DB2等。</w:t>
            </w:r>
          </w:p>
        </w:tc>
      </w:tr>
      <w:tr w14:paraId="5B16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2F466D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51A6E05">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1FB91D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支持异步、同步执行两种执行方式</w:t>
            </w:r>
          </w:p>
        </w:tc>
      </w:tr>
      <w:tr w14:paraId="23D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1B95EB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F723FA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CFFFE7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支持执行全部、执行序列化、执行导入、执行聚合等4种方式</w:t>
            </w:r>
          </w:p>
        </w:tc>
      </w:tr>
      <w:tr w14:paraId="534F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FD1A3C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885A44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9FCD39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支持多线程导入</w:t>
            </w:r>
          </w:p>
        </w:tc>
      </w:tr>
      <w:tr w14:paraId="18F9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5BDE5F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12D40BB">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018F84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支持调度执行和强制执行。</w:t>
            </w:r>
          </w:p>
        </w:tc>
      </w:tr>
      <w:tr w14:paraId="749F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5C9BC6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74E3BD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F59D728">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支持自动数据标准化，根据对应关系，对医院原始数据进行修正</w:t>
            </w:r>
          </w:p>
        </w:tc>
      </w:tr>
      <w:tr w14:paraId="266D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85F28A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5A6E4EF">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EA977F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支持设置调度</w:t>
            </w:r>
          </w:p>
        </w:tc>
      </w:tr>
      <w:tr w14:paraId="0F49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7C7B21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307A2E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7003DA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支持设置多个调度时间</w:t>
            </w:r>
          </w:p>
        </w:tc>
      </w:tr>
      <w:tr w14:paraId="5D7A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D65B91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27AE93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050F95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支持当无法连接源数据库时，提示用户“数据库访问失败”</w:t>
            </w:r>
          </w:p>
        </w:tc>
      </w:tr>
      <w:tr w14:paraId="1E3E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D79AB0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FA29AAF">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C150A7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支持灵活设置提取来源、计算方法、提取调度等规则。</w:t>
            </w:r>
          </w:p>
        </w:tc>
      </w:tr>
      <w:tr w14:paraId="079B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FD8C5C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A28244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103BDF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可灵活设置源数据与目标数据的对应关系</w:t>
            </w:r>
          </w:p>
        </w:tc>
      </w:tr>
      <w:tr w14:paraId="766A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CC6F9F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86FA27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DB7FCC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支持一键对应字段</w:t>
            </w:r>
          </w:p>
        </w:tc>
      </w:tr>
      <w:tr w14:paraId="649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47222A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9A97D7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63E718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数据提取时支持全部提取、增量提取两种方式，适应大数据量的提取。</w:t>
            </w:r>
          </w:p>
        </w:tc>
      </w:tr>
      <w:tr w14:paraId="79AF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C203A1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B605135">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918061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支持测试目标数据库连接</w:t>
            </w:r>
          </w:p>
        </w:tc>
      </w:tr>
      <w:tr w14:paraId="0466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BB46AA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336C1CFA">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指标范围</w:t>
            </w:r>
          </w:p>
        </w:tc>
        <w:tc>
          <w:tcPr>
            <w:tcW w:w="3390" w:type="pct"/>
            <w:vAlign w:val="center"/>
          </w:tcPr>
          <w:p w14:paraId="55A05EE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支持内置十八项核心制度中关键质控指标</w:t>
            </w:r>
          </w:p>
        </w:tc>
      </w:tr>
      <w:tr w14:paraId="5BC3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8C3FBF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1A6526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4B4162F">
            <w:pPr>
              <w:pStyle w:val="374"/>
              <w:widowControl/>
              <w:jc w:val="left"/>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支持根据医院需求灵活扩展指标内容</w:t>
            </w:r>
          </w:p>
        </w:tc>
      </w:tr>
      <w:tr w14:paraId="33EB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E6D472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150379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D710574">
            <w:pPr>
              <w:pStyle w:val="374"/>
              <w:widowControl/>
              <w:jc w:val="left"/>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支持内置标准的指标计算方法、指标定义、计量单位、指标导向、指标依据、指标意义、指标说明和数据来源</w:t>
            </w:r>
          </w:p>
        </w:tc>
      </w:tr>
      <w:tr w14:paraId="1C6D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994BF6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3A804855">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查检表管理</w:t>
            </w:r>
          </w:p>
        </w:tc>
        <w:tc>
          <w:tcPr>
            <w:tcW w:w="3390" w:type="pct"/>
            <w:vAlign w:val="center"/>
          </w:tcPr>
          <w:p w14:paraId="6663C443">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支持按职能部门设置查检表，每个查检表能设置多个考核部门。</w:t>
            </w:r>
          </w:p>
        </w:tc>
      </w:tr>
      <w:tr w14:paraId="2E61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195BF4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8D6E43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6FD4C3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每个查检表能设置总分</w:t>
            </w:r>
          </w:p>
        </w:tc>
      </w:tr>
      <w:tr w14:paraId="7780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01DB3A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E8196D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C83633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每个查检表确定有权限的人员和考核项目。</w:t>
            </w:r>
          </w:p>
        </w:tc>
      </w:tr>
      <w:tr w14:paraId="0AA6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5D415F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45C15EC">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BC1F37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支持设置职能科室</w:t>
            </w:r>
          </w:p>
        </w:tc>
      </w:tr>
      <w:tr w14:paraId="0C7B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7579E1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759A72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56DB31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支持从考核标准中选择考核项目</w:t>
            </w:r>
          </w:p>
        </w:tc>
      </w:tr>
      <w:tr w14:paraId="76D7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AD1ED9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293D08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BB2D66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间会诊查检表、死亡病例讨论查检表、住院危急值报告查检表、门诊危急值报告查检表、医嘱制度查检表、三级医师查房制度查检、疑难病例讨论查检、值班交接班查检、门急诊首诊负责查检、终末病历检查、病历书写质量评估标准维护、临床科室手术管理落实检查、手术科室访谈类查检、合理用血查检、科室培训工作查检、门诊病历质量查检表、知情告知调查表、围手术期调查表、输血调查表、住院超30天患者调查表等</w:t>
            </w:r>
          </w:p>
        </w:tc>
      </w:tr>
      <w:tr w14:paraId="24BB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72DE1A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6369543">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709242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支持根据医院实际情况灵活制定查检表</w:t>
            </w:r>
          </w:p>
        </w:tc>
      </w:tr>
      <w:tr w14:paraId="20C1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FA768D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646DA93D">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移动查检（移动端）</w:t>
            </w:r>
          </w:p>
        </w:tc>
        <w:tc>
          <w:tcPr>
            <w:tcW w:w="3390" w:type="pct"/>
            <w:vAlign w:val="center"/>
          </w:tcPr>
          <w:p w14:paraId="5E027EA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支持移动查检，可通过手机或平板等移动设备进行查检</w:t>
            </w:r>
          </w:p>
        </w:tc>
      </w:tr>
      <w:tr w14:paraId="4BAC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949E98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390C56B">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3F290D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查检时，按权限加载查检的科室列表，可搜索</w:t>
            </w:r>
          </w:p>
        </w:tc>
      </w:tr>
      <w:tr w14:paraId="30E2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267AC3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E478D07">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9FA42D3">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按查检表中进行查检，可搜索查检表中的质控标准</w:t>
            </w:r>
          </w:p>
        </w:tc>
      </w:tr>
      <w:tr w14:paraId="148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89A311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E5A986C">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496495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默认查检项目为合格</w:t>
            </w:r>
          </w:p>
        </w:tc>
      </w:tr>
      <w:tr w14:paraId="1E1A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C472BC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166CF47">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02A9EC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支持对责任人类型、分值、存在问题、亮点等信息进行登记</w:t>
            </w:r>
          </w:p>
        </w:tc>
      </w:tr>
      <w:tr w14:paraId="5FA2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928641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D94AE8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BF7772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支持现场拍照，包括拍照和从相册选择两种方式</w:t>
            </w:r>
          </w:p>
        </w:tc>
      </w:tr>
      <w:tr w14:paraId="11E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E64234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2A92EC3">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F73A08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支持在图片上进行涂鸦标记</w:t>
            </w:r>
          </w:p>
        </w:tc>
      </w:tr>
      <w:tr w14:paraId="67AD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F49DE3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6FDFEA0E">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考核结果下发（职能部门）</w:t>
            </w:r>
          </w:p>
        </w:tc>
        <w:tc>
          <w:tcPr>
            <w:tcW w:w="3390" w:type="pct"/>
            <w:vAlign w:val="center"/>
          </w:tcPr>
          <w:p w14:paraId="7C230CC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支持按考核细则自动计算客观类指标</w:t>
            </w:r>
          </w:p>
        </w:tc>
      </w:tr>
      <w:tr w14:paraId="14A1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5673D2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4A11679">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2E7E0A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支持与去年同期值、三年同期平均值、目标值、全院基准值、国家级省级标准值进行比较自动计算</w:t>
            </w:r>
          </w:p>
        </w:tc>
      </w:tr>
      <w:tr w14:paraId="3671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02C4EC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ED74F75">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5101E8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客观类指标支持根据科室性质设置不同的对比基准</w:t>
            </w:r>
          </w:p>
        </w:tc>
      </w:tr>
      <w:tr w14:paraId="5880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1DC0EB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22C5A4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A8FC4D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客观类指标必须支持特殊科室特殊计算</w:t>
            </w:r>
          </w:p>
        </w:tc>
      </w:tr>
      <w:tr w14:paraId="18B4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21F1EE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EF048D3">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3268B2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支持职能部门一键自动计算考核得分功能，将客观指标和移动查检的指标按规则自动生成科室的最终分数</w:t>
            </w:r>
          </w:p>
        </w:tc>
      </w:tr>
      <w:tr w14:paraId="3FC6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343B2F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735844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B20436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支持自动生成各科室医疗质量与安全管理督导检查反馈单，并可一键下发</w:t>
            </w:r>
          </w:p>
        </w:tc>
      </w:tr>
      <w:tr w14:paraId="2D7C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05B288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042EB6A9">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考核结果反馈</w:t>
            </w:r>
          </w:p>
        </w:tc>
        <w:tc>
          <w:tcPr>
            <w:tcW w:w="3390" w:type="pct"/>
            <w:vAlign w:val="center"/>
          </w:tcPr>
          <w:p w14:paraId="0F222F4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支持查看本科室医疗质量与安全管理督导检查反馈单</w:t>
            </w:r>
          </w:p>
        </w:tc>
      </w:tr>
      <w:tr w14:paraId="712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A78A1C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0E2B823">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4BF120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支持填写整改措施等信息，并反馈回职能部门</w:t>
            </w:r>
          </w:p>
        </w:tc>
      </w:tr>
      <w:tr w14:paraId="1DAA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442E73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Align w:val="center"/>
          </w:tcPr>
          <w:p w14:paraId="65ADBCF0">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质控结果管理</w:t>
            </w:r>
          </w:p>
        </w:tc>
        <w:tc>
          <w:tcPr>
            <w:tcW w:w="3390" w:type="pct"/>
            <w:vAlign w:val="center"/>
          </w:tcPr>
          <w:p w14:paraId="553642B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管理部门能够全程动态监控考核进度情况，查看各科室的下发情况、反馈情况、完成情况；</w:t>
            </w:r>
          </w:p>
        </w:tc>
      </w:tr>
      <w:tr w14:paraId="4075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852916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029FDABC">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规则预警</w:t>
            </w:r>
          </w:p>
        </w:tc>
        <w:tc>
          <w:tcPr>
            <w:tcW w:w="3390" w:type="pct"/>
            <w:vAlign w:val="center"/>
          </w:tcPr>
          <w:p w14:paraId="4996FD0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支持医嘱下达不及时预警</w:t>
            </w:r>
          </w:p>
        </w:tc>
      </w:tr>
      <w:tr w14:paraId="67BC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41A329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C14F499">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AF86EB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支持当日手术患者预警</w:t>
            </w:r>
          </w:p>
        </w:tc>
      </w:tr>
      <w:tr w14:paraId="4536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FDDD3D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C157DA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F817A1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支持术后三天患者预警</w:t>
            </w:r>
          </w:p>
        </w:tc>
      </w:tr>
      <w:tr w14:paraId="5D9E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C0A4C9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22909E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B6CF27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支持术中出血大于2500ml患者预警</w:t>
            </w:r>
          </w:p>
        </w:tc>
      </w:tr>
      <w:tr w14:paraId="6FE4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3722A6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DD197EC">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CBDFEC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支持非计划再次手术患者预警</w:t>
            </w:r>
          </w:p>
        </w:tc>
      </w:tr>
      <w:tr w14:paraId="76B2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CD7762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0DCBB0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EFF642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支持非计划再次入院患者预警</w:t>
            </w:r>
          </w:p>
        </w:tc>
      </w:tr>
      <w:tr w14:paraId="147C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9BF700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039944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BFA82E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支持高额费用患者预警</w:t>
            </w:r>
          </w:p>
        </w:tc>
      </w:tr>
      <w:tr w14:paraId="3783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337043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0A9DB8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F583F5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支持短信或微信预警消息推送</w:t>
            </w:r>
          </w:p>
        </w:tc>
      </w:tr>
      <w:tr w14:paraId="71D8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D71B69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1E777A15">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质控点监测</w:t>
            </w:r>
          </w:p>
        </w:tc>
        <w:tc>
          <w:tcPr>
            <w:tcW w:w="3390" w:type="pct"/>
            <w:vAlign w:val="center"/>
          </w:tcPr>
          <w:p w14:paraId="6893315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支持会诊时限质控</w:t>
            </w:r>
          </w:p>
        </w:tc>
      </w:tr>
      <w:tr w14:paraId="61C4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92DA90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7B92BF5">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5D8305E">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支持科室未交班情况监测</w:t>
            </w:r>
          </w:p>
        </w:tc>
      </w:tr>
      <w:tr w14:paraId="713E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5F97AB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EE51C3E">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67929A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支持超长住院患者质控</w:t>
            </w:r>
          </w:p>
        </w:tc>
      </w:tr>
      <w:tr w14:paraId="7860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D98756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CDD7C9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80163D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支持疑难病例讨论监控</w:t>
            </w:r>
          </w:p>
        </w:tc>
      </w:tr>
      <w:tr w14:paraId="62EC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A60617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E883EC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BDDB16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支持危重患者监测</w:t>
            </w:r>
          </w:p>
        </w:tc>
      </w:tr>
      <w:tr w14:paraId="0DBE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332C7C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E280EC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1CB426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支持死亡病例讨论监测</w:t>
            </w:r>
          </w:p>
        </w:tc>
      </w:tr>
      <w:tr w14:paraId="2D98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B89D3F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1966C8C">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2CF165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支持手术时间质控</w:t>
            </w:r>
          </w:p>
        </w:tc>
      </w:tr>
      <w:tr w14:paraId="59F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CEAD63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828E64E">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4180E8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支持手术时长分析</w:t>
            </w:r>
          </w:p>
        </w:tc>
      </w:tr>
      <w:tr w14:paraId="6CC5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FB0656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D2E523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51409B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支持危急值处理时长质控</w:t>
            </w:r>
          </w:p>
        </w:tc>
      </w:tr>
      <w:tr w14:paraId="047F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25EF81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0602C0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484C4D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支持医技科室电话通知危急值情况监测</w:t>
            </w:r>
          </w:p>
        </w:tc>
      </w:tr>
      <w:tr w14:paraId="58B6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D6BC0C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9D03F3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51599B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支持电子病历归档超时质控</w:t>
            </w:r>
          </w:p>
        </w:tc>
      </w:tr>
      <w:tr w14:paraId="348F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679739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C54EAA9">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0BB17D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支持检验科TAT时间质控</w:t>
            </w:r>
          </w:p>
        </w:tc>
      </w:tr>
      <w:tr w14:paraId="2B7D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E9EE11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02E488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AA0878E">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支持监测病理质控不达标情况</w:t>
            </w:r>
          </w:p>
        </w:tc>
      </w:tr>
      <w:tr w14:paraId="5A42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D5D34E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BC3D15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242083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支持监测核医学质控达标情况</w:t>
            </w:r>
          </w:p>
        </w:tc>
      </w:tr>
      <w:tr w14:paraId="210D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04E046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C0BA9E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682C00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支持监测影像、超声质控达标情况</w:t>
            </w:r>
          </w:p>
        </w:tc>
      </w:tr>
      <w:tr w14:paraId="131E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10C0A99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4A36526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BI看板</w:t>
            </w:r>
          </w:p>
        </w:tc>
        <w:tc>
          <w:tcPr>
            <w:tcW w:w="3390" w:type="pct"/>
            <w:tcBorders>
              <w:tl2br w:val="nil"/>
              <w:tr2bl w:val="nil"/>
            </w:tcBorders>
            <w:noWrap/>
            <w:vAlign w:val="center"/>
          </w:tcPr>
          <w:p w14:paraId="2103353F">
            <w:pPr>
              <w:pStyle w:val="374"/>
              <w:widowControl/>
              <w:textAlignment w:val="center"/>
              <w:rPr>
                <w:rFonts w:hint="eastAsia" w:ascii="宋体" w:hAnsi="宋体" w:cs="仿宋"/>
                <w:sz w:val="24"/>
                <w:szCs w:val="24"/>
              </w:rPr>
            </w:pPr>
            <w:r>
              <w:rPr>
                <w:rFonts w:hint="eastAsia" w:ascii="宋体" w:hAnsi="宋体" w:cs="仿宋"/>
                <w:sz w:val="24"/>
                <w:szCs w:val="24"/>
              </w:rPr>
              <w:t>支持登录系统后自动展示当前用户关注的数据监测看板</w:t>
            </w:r>
          </w:p>
        </w:tc>
      </w:tr>
      <w:tr w14:paraId="4D89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1381CBA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56EE317">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A0ADB3F">
            <w:pPr>
              <w:pStyle w:val="374"/>
              <w:widowControl/>
              <w:textAlignment w:val="center"/>
              <w:rPr>
                <w:rFonts w:hint="eastAsia" w:ascii="宋体" w:hAnsi="宋体" w:cs="仿宋"/>
                <w:sz w:val="24"/>
                <w:szCs w:val="24"/>
              </w:rPr>
            </w:pPr>
            <w:r>
              <w:rPr>
                <w:rFonts w:hint="eastAsia" w:ascii="宋体" w:hAnsi="宋体" w:cs="仿宋"/>
                <w:sz w:val="24"/>
                <w:szCs w:val="24"/>
              </w:rPr>
              <w:t>支持看板管理维护功能，根据各角色管理需要自定义扩展不同的看板</w:t>
            </w:r>
          </w:p>
        </w:tc>
      </w:tr>
      <w:tr w14:paraId="26E1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3CFC800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DC8ACAA">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694D5F7">
            <w:pPr>
              <w:pStyle w:val="374"/>
              <w:widowControl/>
              <w:textAlignment w:val="center"/>
              <w:rPr>
                <w:rFonts w:hint="eastAsia" w:ascii="宋体" w:hAnsi="宋体" w:cs="仿宋"/>
                <w:sz w:val="24"/>
                <w:szCs w:val="24"/>
              </w:rPr>
            </w:pPr>
            <w:r>
              <w:rPr>
                <w:rFonts w:hint="eastAsia" w:ascii="宋体" w:hAnsi="宋体" w:cs="仿宋"/>
                <w:sz w:val="24"/>
                <w:szCs w:val="24"/>
              </w:rPr>
              <w:t>支持可以给每个管理者设置多个看板，适应不同管理需要</w:t>
            </w:r>
          </w:p>
        </w:tc>
      </w:tr>
      <w:tr w14:paraId="4A86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B77A9B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8B672D3">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A5FDBF8">
            <w:pPr>
              <w:pStyle w:val="374"/>
              <w:widowControl/>
              <w:textAlignment w:val="center"/>
              <w:rPr>
                <w:rFonts w:hint="eastAsia" w:ascii="宋体" w:hAnsi="宋体" w:cs="仿宋"/>
                <w:sz w:val="24"/>
                <w:szCs w:val="24"/>
              </w:rPr>
            </w:pPr>
            <w:r>
              <w:rPr>
                <w:rFonts w:hint="eastAsia" w:ascii="宋体" w:hAnsi="宋体" w:cs="仿宋"/>
                <w:sz w:val="24"/>
                <w:szCs w:val="24"/>
              </w:rPr>
              <w:t>看板内容可自定义设置，包括指标、各类图表、数据查询等</w:t>
            </w:r>
          </w:p>
        </w:tc>
      </w:tr>
      <w:tr w14:paraId="6AA4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D686B6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9ECB64B">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91A225B">
            <w:pPr>
              <w:pStyle w:val="374"/>
              <w:widowControl/>
              <w:textAlignment w:val="center"/>
              <w:rPr>
                <w:rFonts w:hint="eastAsia" w:ascii="宋体" w:hAnsi="宋体" w:cs="仿宋"/>
                <w:sz w:val="24"/>
                <w:szCs w:val="24"/>
              </w:rPr>
            </w:pPr>
            <w:r>
              <w:rPr>
                <w:rFonts w:hint="eastAsia" w:ascii="宋体" w:hAnsi="宋体" w:cs="仿宋"/>
                <w:sz w:val="24"/>
                <w:szCs w:val="24"/>
              </w:rPr>
              <w:t>支持缓存看板数据，提高看板加载效率</w:t>
            </w:r>
          </w:p>
        </w:tc>
      </w:tr>
      <w:tr w14:paraId="20B1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4D40107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DC52257">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EC32D68">
            <w:pPr>
              <w:pStyle w:val="374"/>
              <w:widowControl/>
              <w:textAlignment w:val="center"/>
              <w:rPr>
                <w:rFonts w:hint="eastAsia" w:ascii="宋体" w:hAnsi="宋体" w:cs="仿宋"/>
                <w:sz w:val="24"/>
                <w:szCs w:val="24"/>
              </w:rPr>
            </w:pPr>
            <w:r>
              <w:rPr>
                <w:rFonts w:hint="eastAsia" w:ascii="宋体" w:hAnsi="宋体" w:cs="仿宋"/>
                <w:sz w:val="24"/>
                <w:szCs w:val="24"/>
              </w:rPr>
              <w:t>支持看板共享给他人后，不允许他人修改看板内容</w:t>
            </w:r>
          </w:p>
        </w:tc>
      </w:tr>
      <w:tr w14:paraId="493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64AE70C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297370">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83E4DCE">
            <w:pPr>
              <w:pStyle w:val="374"/>
              <w:widowControl/>
              <w:textAlignment w:val="center"/>
              <w:rPr>
                <w:rFonts w:hint="eastAsia" w:ascii="宋体" w:hAnsi="宋体" w:cs="仿宋"/>
                <w:sz w:val="24"/>
                <w:szCs w:val="24"/>
              </w:rPr>
            </w:pPr>
            <w:r>
              <w:rPr>
                <w:rFonts w:hint="eastAsia" w:ascii="宋体" w:hAnsi="宋体" w:cs="仿宋"/>
                <w:sz w:val="24"/>
                <w:szCs w:val="24"/>
              </w:rPr>
              <w:t>支持将看板复制给他人</w:t>
            </w:r>
          </w:p>
        </w:tc>
      </w:tr>
      <w:tr w14:paraId="2198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0FB2075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BCFD837">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FA68063">
            <w:pPr>
              <w:pStyle w:val="374"/>
              <w:widowControl/>
              <w:textAlignment w:val="center"/>
              <w:rPr>
                <w:rFonts w:hint="eastAsia" w:ascii="宋体" w:hAnsi="宋体" w:cs="仿宋"/>
                <w:sz w:val="24"/>
                <w:szCs w:val="24"/>
              </w:rPr>
            </w:pPr>
            <w:r>
              <w:rPr>
                <w:rFonts w:hint="eastAsia" w:ascii="宋体" w:hAnsi="宋体" w:cs="仿宋"/>
                <w:sz w:val="24"/>
                <w:szCs w:val="24"/>
              </w:rPr>
              <w:t>支持一键切换主题</w:t>
            </w:r>
          </w:p>
        </w:tc>
      </w:tr>
      <w:tr w14:paraId="1C9F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62CE4D4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F7790EF">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8FFE921">
            <w:pPr>
              <w:pStyle w:val="374"/>
              <w:widowControl/>
              <w:textAlignment w:val="center"/>
              <w:rPr>
                <w:rFonts w:hint="eastAsia" w:ascii="宋体" w:hAnsi="宋体" w:cs="仿宋"/>
                <w:sz w:val="24"/>
                <w:szCs w:val="24"/>
              </w:rPr>
            </w:pPr>
            <w:r>
              <w:rPr>
                <w:rFonts w:hint="eastAsia" w:ascii="宋体" w:hAnsi="宋体" w:cs="仿宋"/>
                <w:sz w:val="24"/>
                <w:szCs w:val="24"/>
              </w:rPr>
              <w:t>支持常用联系人、常用功能、最近打开功能组件</w:t>
            </w:r>
          </w:p>
        </w:tc>
      </w:tr>
      <w:tr w14:paraId="4A7E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D5913F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D5EA179">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2657D24">
            <w:pPr>
              <w:pStyle w:val="374"/>
              <w:widowControl/>
              <w:textAlignment w:val="center"/>
              <w:rPr>
                <w:rFonts w:hint="eastAsia" w:ascii="宋体" w:hAnsi="宋体" w:cs="仿宋"/>
                <w:sz w:val="24"/>
                <w:szCs w:val="24"/>
              </w:rPr>
            </w:pPr>
            <w:r>
              <w:rPr>
                <w:rFonts w:hint="eastAsia" w:ascii="宋体" w:hAnsi="宋体" w:cs="仿宋"/>
                <w:sz w:val="24"/>
                <w:szCs w:val="24"/>
              </w:rPr>
              <w:t>支持至少15种组件，包括数字展示、指标展示、柱状图、横柱图、极坐标柱图、极坐标柱图（弧形）、饼图、风玫瑰图、环形图、漏斗图、雷达图、控制图、趋势图、趋势图（平滑）、趋势图（面积）、趋势图（阶梯）、趋势图（阶梯面积）、目标监控、仪表盘、表格等</w:t>
            </w:r>
          </w:p>
        </w:tc>
      </w:tr>
      <w:tr w14:paraId="27DB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79D6FEB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7F62358">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8B6CCCC">
            <w:pPr>
              <w:pStyle w:val="374"/>
              <w:widowControl/>
              <w:textAlignment w:val="center"/>
              <w:rPr>
                <w:rFonts w:hint="eastAsia" w:ascii="宋体" w:hAnsi="宋体" w:cs="仿宋"/>
                <w:sz w:val="24"/>
                <w:szCs w:val="24"/>
              </w:rPr>
            </w:pPr>
            <w:r>
              <w:rPr>
                <w:rFonts w:hint="eastAsia" w:ascii="宋体" w:hAnsi="宋体" w:cs="仿宋"/>
                <w:sz w:val="24"/>
                <w:szCs w:val="24"/>
              </w:rPr>
              <w:t>支持自定义功能组</w:t>
            </w:r>
          </w:p>
        </w:tc>
      </w:tr>
      <w:tr w14:paraId="3FC0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B1DF0E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6AFD816">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3019BBC">
            <w:pPr>
              <w:pStyle w:val="374"/>
              <w:widowControl/>
              <w:textAlignment w:val="center"/>
              <w:rPr>
                <w:rFonts w:hint="eastAsia" w:ascii="宋体" w:hAnsi="宋体" w:cs="仿宋"/>
                <w:sz w:val="24"/>
                <w:szCs w:val="24"/>
              </w:rPr>
            </w:pPr>
            <w:r>
              <w:rPr>
                <w:rFonts w:hint="eastAsia" w:ascii="宋体" w:hAnsi="宋体" w:cs="仿宋"/>
                <w:sz w:val="24"/>
                <w:szCs w:val="24"/>
              </w:rPr>
              <w:t>支持目标完成情况监控，能够显示本期值、目标值的对比情况以及完成率趋势分析</w:t>
            </w:r>
          </w:p>
        </w:tc>
      </w:tr>
      <w:tr w14:paraId="165A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4ED7252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EB9F316">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EAF4E43">
            <w:pPr>
              <w:pStyle w:val="374"/>
              <w:widowControl/>
              <w:textAlignment w:val="center"/>
              <w:rPr>
                <w:rFonts w:hint="eastAsia" w:ascii="宋体" w:hAnsi="宋体" w:cs="仿宋"/>
                <w:sz w:val="24"/>
                <w:szCs w:val="24"/>
              </w:rPr>
            </w:pPr>
            <w:r>
              <w:rPr>
                <w:rFonts w:hint="eastAsia" w:ascii="宋体" w:hAnsi="宋体" w:cs="仿宋"/>
                <w:sz w:val="24"/>
                <w:szCs w:val="24"/>
              </w:rPr>
              <w:t>支持设置时间区间，包括选择某日、选择日期区间、选择整月、选择整周、选择整季、选择整年</w:t>
            </w:r>
          </w:p>
        </w:tc>
      </w:tr>
      <w:tr w14:paraId="147B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1C9C7DB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A8FF108">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F1E9D0B">
            <w:pPr>
              <w:pStyle w:val="374"/>
              <w:widowControl/>
              <w:textAlignment w:val="center"/>
              <w:rPr>
                <w:rFonts w:hint="eastAsia" w:ascii="宋体" w:hAnsi="宋体" w:cs="仿宋"/>
                <w:sz w:val="24"/>
                <w:szCs w:val="24"/>
              </w:rPr>
            </w:pPr>
            <w:r>
              <w:rPr>
                <w:rFonts w:hint="eastAsia" w:ascii="宋体" w:hAnsi="宋体" w:cs="仿宋"/>
                <w:sz w:val="24"/>
                <w:szCs w:val="24"/>
              </w:rPr>
              <w:t>支持自动刷新，自定义刷新频率</w:t>
            </w:r>
          </w:p>
        </w:tc>
      </w:tr>
      <w:tr w14:paraId="35FE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60F87A0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76E3D41">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B30B0DF">
            <w:pPr>
              <w:pStyle w:val="374"/>
              <w:widowControl/>
              <w:textAlignment w:val="center"/>
              <w:rPr>
                <w:rFonts w:hint="eastAsia" w:ascii="宋体" w:hAnsi="宋体" w:cs="仿宋"/>
                <w:sz w:val="24"/>
                <w:szCs w:val="24"/>
              </w:rPr>
            </w:pPr>
            <w:r>
              <w:rPr>
                <w:rFonts w:hint="eastAsia" w:ascii="宋体" w:hAnsi="宋体" w:cs="仿宋"/>
                <w:sz w:val="24"/>
                <w:szCs w:val="24"/>
              </w:rPr>
              <w:t>支持自定义设置组件布局，以明文展示每个组件的位置</w:t>
            </w:r>
          </w:p>
        </w:tc>
      </w:tr>
      <w:tr w14:paraId="4694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6E8742B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61673B0">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6611CA7">
            <w:pPr>
              <w:pStyle w:val="374"/>
              <w:widowControl/>
              <w:textAlignment w:val="center"/>
              <w:rPr>
                <w:rFonts w:hint="eastAsia" w:ascii="宋体" w:hAnsi="宋体" w:cs="仿宋"/>
                <w:sz w:val="24"/>
                <w:szCs w:val="24"/>
              </w:rPr>
            </w:pPr>
            <w:r>
              <w:rPr>
                <w:rFonts w:hint="eastAsia" w:ascii="宋体" w:hAnsi="宋体" w:cs="仿宋"/>
                <w:sz w:val="24"/>
                <w:szCs w:val="24"/>
              </w:rPr>
              <w:t>支持多个组件对齐、批量设置大小</w:t>
            </w:r>
          </w:p>
        </w:tc>
      </w:tr>
      <w:tr w14:paraId="3497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5B5BF37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19742EA">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2EEF76E">
            <w:pPr>
              <w:pStyle w:val="374"/>
              <w:widowControl/>
              <w:textAlignment w:val="center"/>
              <w:rPr>
                <w:rFonts w:hint="eastAsia" w:ascii="宋体" w:hAnsi="宋体" w:cs="仿宋"/>
                <w:sz w:val="24"/>
                <w:szCs w:val="24"/>
              </w:rPr>
            </w:pPr>
            <w:r>
              <w:rPr>
                <w:rFonts w:hint="eastAsia" w:ascii="宋体" w:hAnsi="宋体" w:cs="仿宋"/>
                <w:sz w:val="24"/>
                <w:szCs w:val="24"/>
              </w:rPr>
              <w:t>支持全选看板组件，并统一移动位置</w:t>
            </w:r>
          </w:p>
        </w:tc>
      </w:tr>
      <w:tr w14:paraId="62C4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17AE50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2B05805">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22D6692">
            <w:pPr>
              <w:pStyle w:val="374"/>
              <w:widowControl/>
              <w:textAlignment w:val="center"/>
              <w:rPr>
                <w:rFonts w:hint="eastAsia" w:ascii="宋体" w:hAnsi="宋体" w:cs="仿宋"/>
                <w:sz w:val="24"/>
                <w:szCs w:val="24"/>
              </w:rPr>
            </w:pPr>
            <w:r>
              <w:rPr>
                <w:rFonts w:hint="eastAsia" w:ascii="宋体" w:hAnsi="宋体" w:cs="仿宋"/>
                <w:sz w:val="24"/>
                <w:szCs w:val="24"/>
              </w:rPr>
              <w:t>支持全屏展示看板内容</w:t>
            </w:r>
          </w:p>
        </w:tc>
      </w:tr>
      <w:tr w14:paraId="1787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345531A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35EA796">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150101E">
            <w:pPr>
              <w:pStyle w:val="374"/>
              <w:widowControl/>
              <w:textAlignment w:val="center"/>
              <w:rPr>
                <w:rFonts w:hint="eastAsia" w:ascii="宋体" w:hAnsi="宋体" w:cs="仿宋"/>
                <w:sz w:val="24"/>
                <w:szCs w:val="24"/>
              </w:rPr>
            </w:pPr>
            <w:r>
              <w:rPr>
                <w:rFonts w:hint="eastAsia" w:ascii="宋体" w:hAnsi="宋体" w:cs="仿宋"/>
                <w:sz w:val="24"/>
                <w:szCs w:val="24"/>
              </w:rPr>
              <w:t>支持指标与图表数据联动，点击不同指标，图表可分别展示选中指标的数据</w:t>
            </w:r>
          </w:p>
        </w:tc>
      </w:tr>
      <w:tr w14:paraId="6E2E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342D6F1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E0CCDAE">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C3B68BF">
            <w:pPr>
              <w:pStyle w:val="374"/>
              <w:widowControl/>
              <w:textAlignment w:val="center"/>
              <w:rPr>
                <w:rFonts w:hint="eastAsia" w:ascii="宋体" w:hAnsi="宋体" w:cs="仿宋"/>
                <w:sz w:val="24"/>
                <w:szCs w:val="24"/>
              </w:rPr>
            </w:pPr>
            <w:r>
              <w:rPr>
                <w:rFonts w:hint="eastAsia" w:ascii="宋体" w:hAnsi="宋体" w:cs="仿宋"/>
                <w:sz w:val="24"/>
                <w:szCs w:val="24"/>
              </w:rPr>
              <w:t>支持自定义设置加载时间周期</w:t>
            </w:r>
          </w:p>
        </w:tc>
      </w:tr>
      <w:tr w14:paraId="25C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01692A2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A82A93B">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1A30378">
            <w:pPr>
              <w:pStyle w:val="374"/>
              <w:widowControl/>
              <w:textAlignment w:val="center"/>
              <w:rPr>
                <w:rFonts w:hint="eastAsia" w:ascii="宋体" w:hAnsi="宋体" w:cs="仿宋"/>
                <w:sz w:val="24"/>
                <w:szCs w:val="24"/>
              </w:rPr>
            </w:pPr>
            <w:r>
              <w:rPr>
                <w:rFonts w:hint="eastAsia" w:ascii="宋体" w:hAnsi="宋体" w:cs="仿宋"/>
                <w:sz w:val="24"/>
                <w:szCs w:val="24"/>
              </w:rPr>
              <w:t>支持双击组件后跳转至指定模块</w:t>
            </w:r>
          </w:p>
        </w:tc>
      </w:tr>
      <w:tr w14:paraId="4924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53AB17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7B80158">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9186D40">
            <w:pPr>
              <w:pStyle w:val="374"/>
              <w:widowControl/>
              <w:textAlignment w:val="center"/>
              <w:rPr>
                <w:rFonts w:hint="eastAsia" w:ascii="宋体" w:hAnsi="宋体" w:cs="仿宋"/>
                <w:sz w:val="24"/>
                <w:szCs w:val="24"/>
              </w:rPr>
            </w:pPr>
            <w:r>
              <w:rPr>
                <w:rFonts w:hint="eastAsia" w:ascii="宋体" w:hAnsi="宋体" w:cs="仿宋"/>
                <w:sz w:val="24"/>
                <w:szCs w:val="24"/>
              </w:rPr>
              <w:t>支持在一个组件中显示多个指标数值</w:t>
            </w:r>
          </w:p>
        </w:tc>
      </w:tr>
      <w:tr w14:paraId="367F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08FCAB0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038E714">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205E06F">
            <w:pPr>
              <w:pStyle w:val="374"/>
              <w:widowControl/>
              <w:textAlignment w:val="center"/>
              <w:rPr>
                <w:rFonts w:hint="eastAsia" w:ascii="宋体" w:hAnsi="宋体" w:cs="仿宋"/>
                <w:sz w:val="24"/>
                <w:szCs w:val="24"/>
              </w:rPr>
            </w:pPr>
            <w:r>
              <w:rPr>
                <w:rFonts w:hint="eastAsia" w:ascii="宋体" w:hAnsi="宋体" w:cs="仿宋"/>
                <w:sz w:val="24"/>
                <w:szCs w:val="24"/>
              </w:rPr>
              <w:t>支持自动格式化指标数值为万、亿单位</w:t>
            </w:r>
          </w:p>
        </w:tc>
      </w:tr>
      <w:tr w14:paraId="4380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5940CFB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66EABC7">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EC0BF84">
            <w:pPr>
              <w:pStyle w:val="374"/>
              <w:widowControl/>
              <w:textAlignment w:val="center"/>
              <w:rPr>
                <w:rFonts w:hint="eastAsia" w:ascii="宋体" w:hAnsi="宋体" w:cs="仿宋"/>
                <w:sz w:val="24"/>
                <w:szCs w:val="24"/>
              </w:rPr>
            </w:pPr>
            <w:r>
              <w:rPr>
                <w:rFonts w:hint="eastAsia" w:ascii="宋体" w:hAnsi="宋体" w:cs="仿宋"/>
                <w:sz w:val="24"/>
                <w:szCs w:val="24"/>
              </w:rPr>
              <w:t>支持分级查看全院、本科室的数据</w:t>
            </w:r>
          </w:p>
        </w:tc>
      </w:tr>
      <w:tr w14:paraId="2B82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tcBorders>
              <w:tl2br w:val="nil"/>
              <w:tr2bl w:val="nil"/>
            </w:tcBorders>
            <w:vAlign w:val="center"/>
          </w:tcPr>
          <w:p w14:paraId="24E8079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47813B4">
            <w:pPr>
              <w:pStyle w:val="374"/>
              <w:widowControl/>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D98D727">
            <w:pPr>
              <w:pStyle w:val="374"/>
              <w:widowControl/>
              <w:textAlignment w:val="center"/>
              <w:rPr>
                <w:rFonts w:hint="eastAsia" w:ascii="宋体" w:hAnsi="宋体" w:cs="仿宋"/>
                <w:sz w:val="24"/>
                <w:szCs w:val="24"/>
              </w:rPr>
            </w:pPr>
            <w:r>
              <w:rPr>
                <w:rFonts w:hint="eastAsia" w:ascii="宋体" w:hAnsi="宋体" w:cs="仿宋"/>
                <w:sz w:val="24"/>
                <w:szCs w:val="24"/>
              </w:rPr>
              <w:t>支持双击组件跳到另一个看板</w:t>
            </w:r>
          </w:p>
        </w:tc>
      </w:tr>
      <w:tr w14:paraId="4C6F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536FDDD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059F4EE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指标分析</w:t>
            </w:r>
          </w:p>
        </w:tc>
        <w:tc>
          <w:tcPr>
            <w:tcW w:w="3390" w:type="pct"/>
            <w:vAlign w:val="center"/>
          </w:tcPr>
          <w:p w14:paraId="4BA3228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支持数据表格和图表两种方式展示数据</w:t>
            </w:r>
          </w:p>
        </w:tc>
      </w:tr>
      <w:tr w14:paraId="69D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6964268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22725B8">
            <w:pPr>
              <w:pStyle w:val="374"/>
              <w:widowControl/>
              <w:textAlignment w:val="center"/>
              <w:rPr>
                <w:rFonts w:hint="eastAsia" w:ascii="宋体" w:hAnsi="宋体" w:cs="仿宋"/>
                <w:color w:val="000000"/>
                <w:kern w:val="0"/>
                <w:sz w:val="24"/>
                <w:szCs w:val="24"/>
                <w:lang w:bidi="ar"/>
              </w:rPr>
            </w:pPr>
          </w:p>
        </w:tc>
        <w:tc>
          <w:tcPr>
            <w:tcW w:w="3390" w:type="pct"/>
            <w:vAlign w:val="center"/>
          </w:tcPr>
          <w:p w14:paraId="72DED66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支持查看指标本期值、分子、分母、同期值、同比增长、上期值、环比增长</w:t>
            </w:r>
          </w:p>
        </w:tc>
      </w:tr>
      <w:tr w14:paraId="10FA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185DAEF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D0DC438">
            <w:pPr>
              <w:pStyle w:val="374"/>
              <w:widowControl/>
              <w:textAlignment w:val="center"/>
              <w:rPr>
                <w:rFonts w:hint="eastAsia" w:ascii="宋体" w:hAnsi="宋体" w:cs="仿宋"/>
                <w:color w:val="000000"/>
                <w:kern w:val="0"/>
                <w:sz w:val="24"/>
                <w:szCs w:val="24"/>
                <w:lang w:bidi="ar"/>
              </w:rPr>
            </w:pPr>
          </w:p>
        </w:tc>
        <w:tc>
          <w:tcPr>
            <w:tcW w:w="3390" w:type="pct"/>
            <w:vAlign w:val="center"/>
          </w:tcPr>
          <w:p w14:paraId="742D82A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支持指标溯源，可逐层逐级下钻</w:t>
            </w:r>
          </w:p>
        </w:tc>
      </w:tr>
      <w:tr w14:paraId="14B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7B63E6D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29CDADE">
            <w:pPr>
              <w:pStyle w:val="374"/>
              <w:widowControl/>
              <w:textAlignment w:val="center"/>
              <w:rPr>
                <w:rFonts w:hint="eastAsia" w:ascii="宋体" w:hAnsi="宋体" w:cs="仿宋"/>
                <w:color w:val="000000"/>
                <w:kern w:val="0"/>
                <w:sz w:val="24"/>
                <w:szCs w:val="24"/>
                <w:lang w:bidi="ar"/>
              </w:rPr>
            </w:pPr>
          </w:p>
        </w:tc>
        <w:tc>
          <w:tcPr>
            <w:tcW w:w="3390" w:type="pct"/>
            <w:vAlign w:val="center"/>
          </w:tcPr>
          <w:p w14:paraId="1685592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支持至少8种数据统计学分析方法，可自动生成对比图、趋势图、控制图、构成图、柏拉图、雷达图、散点图、气泡图等</w:t>
            </w:r>
          </w:p>
        </w:tc>
      </w:tr>
      <w:tr w14:paraId="5E2F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6718035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F44CD91">
            <w:pPr>
              <w:pStyle w:val="374"/>
              <w:widowControl/>
              <w:textAlignment w:val="center"/>
              <w:rPr>
                <w:rFonts w:hint="eastAsia" w:ascii="宋体" w:hAnsi="宋体" w:cs="仿宋"/>
                <w:color w:val="000000"/>
                <w:kern w:val="0"/>
                <w:sz w:val="24"/>
                <w:szCs w:val="24"/>
                <w:lang w:bidi="ar"/>
              </w:rPr>
            </w:pPr>
          </w:p>
        </w:tc>
        <w:tc>
          <w:tcPr>
            <w:tcW w:w="3390" w:type="pct"/>
            <w:vAlign w:val="center"/>
          </w:tcPr>
          <w:p w14:paraId="2D8EE68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对比图支持普通对比、横向对比、极坐标、极坐标（弧形）等显示方式</w:t>
            </w:r>
          </w:p>
        </w:tc>
      </w:tr>
      <w:tr w14:paraId="3CB8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6295865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D50B5BE">
            <w:pPr>
              <w:pStyle w:val="374"/>
              <w:widowControl/>
              <w:textAlignment w:val="center"/>
              <w:rPr>
                <w:rFonts w:hint="eastAsia" w:ascii="宋体" w:hAnsi="宋体" w:cs="仿宋"/>
                <w:color w:val="000000"/>
                <w:kern w:val="0"/>
                <w:sz w:val="24"/>
                <w:szCs w:val="24"/>
                <w:lang w:bidi="ar"/>
              </w:rPr>
            </w:pPr>
          </w:p>
        </w:tc>
        <w:tc>
          <w:tcPr>
            <w:tcW w:w="3390" w:type="pct"/>
            <w:vAlign w:val="center"/>
          </w:tcPr>
          <w:p w14:paraId="3C58FB9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趋势图支持普通、平滑曲线、阶梯折线、面积图、阶梯面积图等显示方式</w:t>
            </w:r>
          </w:p>
        </w:tc>
      </w:tr>
      <w:tr w14:paraId="2232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0D3449D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A00C539">
            <w:pPr>
              <w:pStyle w:val="374"/>
              <w:widowControl/>
              <w:textAlignment w:val="center"/>
              <w:rPr>
                <w:rFonts w:hint="eastAsia" w:ascii="宋体" w:hAnsi="宋体" w:cs="仿宋"/>
                <w:color w:val="000000"/>
                <w:kern w:val="0"/>
                <w:sz w:val="24"/>
                <w:szCs w:val="24"/>
                <w:lang w:bidi="ar"/>
              </w:rPr>
            </w:pPr>
          </w:p>
        </w:tc>
        <w:tc>
          <w:tcPr>
            <w:tcW w:w="3390" w:type="pct"/>
            <w:vAlign w:val="center"/>
          </w:tcPr>
          <w:p w14:paraId="7A9ADD9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构成图支持普通图、风玫瑰图、环形图、漏斗图、面积图等显示方式</w:t>
            </w:r>
          </w:p>
        </w:tc>
      </w:tr>
      <w:tr w14:paraId="2311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183756F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E0EE631">
            <w:pPr>
              <w:pStyle w:val="374"/>
              <w:widowControl/>
              <w:textAlignment w:val="center"/>
              <w:rPr>
                <w:rFonts w:hint="eastAsia" w:ascii="宋体" w:hAnsi="宋体" w:cs="仿宋"/>
                <w:color w:val="000000"/>
                <w:kern w:val="0"/>
                <w:sz w:val="24"/>
                <w:szCs w:val="24"/>
                <w:lang w:bidi="ar"/>
              </w:rPr>
            </w:pPr>
          </w:p>
        </w:tc>
        <w:tc>
          <w:tcPr>
            <w:tcW w:w="3390" w:type="pct"/>
            <w:vAlign w:val="center"/>
          </w:tcPr>
          <w:p w14:paraId="3CA1B7B3">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管控图中支持根据统计学方法自动生成管控上限、管控下限</w:t>
            </w:r>
          </w:p>
        </w:tc>
      </w:tr>
      <w:tr w14:paraId="32F7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6184403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9A0E450">
            <w:pPr>
              <w:pStyle w:val="374"/>
              <w:widowControl/>
              <w:textAlignment w:val="center"/>
              <w:rPr>
                <w:rFonts w:hint="eastAsia" w:ascii="宋体" w:hAnsi="宋体" w:cs="仿宋"/>
                <w:color w:val="000000"/>
                <w:kern w:val="0"/>
                <w:sz w:val="24"/>
                <w:szCs w:val="24"/>
                <w:lang w:bidi="ar"/>
              </w:rPr>
            </w:pPr>
          </w:p>
        </w:tc>
        <w:tc>
          <w:tcPr>
            <w:tcW w:w="3390" w:type="pct"/>
            <w:vAlign w:val="center"/>
          </w:tcPr>
          <w:p w14:paraId="1C63927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支持对医院指标达标情况进行监测</w:t>
            </w:r>
          </w:p>
        </w:tc>
      </w:tr>
      <w:tr w14:paraId="74EB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4CF06EE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EDAE803">
            <w:pPr>
              <w:pStyle w:val="374"/>
              <w:widowControl/>
              <w:textAlignment w:val="center"/>
              <w:rPr>
                <w:rFonts w:hint="eastAsia" w:ascii="宋体" w:hAnsi="宋体" w:cs="仿宋"/>
                <w:color w:val="000000"/>
                <w:kern w:val="0"/>
                <w:sz w:val="24"/>
                <w:szCs w:val="24"/>
                <w:lang w:bidi="ar"/>
              </w:rPr>
            </w:pPr>
          </w:p>
        </w:tc>
        <w:tc>
          <w:tcPr>
            <w:tcW w:w="3390" w:type="pct"/>
            <w:vAlign w:val="center"/>
          </w:tcPr>
          <w:p w14:paraId="6F0383FE">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与指标基准值进行对比分析，支持按平均数、极值平均数、二次平均数（按低值）、极值二次平均数（按低值）、二次平均数（按高值）、极值二次平均数（按高值）、25分位数、中位数、75分位数等计算基准值的方法</w:t>
            </w:r>
          </w:p>
        </w:tc>
      </w:tr>
      <w:tr w14:paraId="70CE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0E00B67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C64467F">
            <w:pPr>
              <w:pStyle w:val="374"/>
              <w:widowControl/>
              <w:textAlignment w:val="center"/>
              <w:rPr>
                <w:rFonts w:hint="eastAsia" w:ascii="宋体" w:hAnsi="宋体" w:cs="仿宋"/>
                <w:color w:val="000000"/>
                <w:kern w:val="0"/>
                <w:sz w:val="24"/>
                <w:szCs w:val="24"/>
                <w:lang w:bidi="ar"/>
              </w:rPr>
            </w:pPr>
          </w:p>
        </w:tc>
        <w:tc>
          <w:tcPr>
            <w:tcW w:w="3390" w:type="pct"/>
            <w:vAlign w:val="center"/>
          </w:tcPr>
          <w:p w14:paraId="3DF1657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支持一键应用基准值，并计算本期值与基准值之间的差值</w:t>
            </w:r>
          </w:p>
        </w:tc>
      </w:tr>
      <w:tr w14:paraId="6D0F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4ECEA0C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7FB05AD">
            <w:pPr>
              <w:pStyle w:val="374"/>
              <w:widowControl/>
              <w:textAlignment w:val="center"/>
              <w:rPr>
                <w:rFonts w:hint="eastAsia" w:ascii="宋体" w:hAnsi="宋体" w:cs="仿宋"/>
                <w:color w:val="000000"/>
                <w:kern w:val="0"/>
                <w:sz w:val="24"/>
                <w:szCs w:val="24"/>
                <w:lang w:bidi="ar"/>
              </w:rPr>
            </w:pPr>
          </w:p>
        </w:tc>
        <w:tc>
          <w:tcPr>
            <w:tcW w:w="3390" w:type="pct"/>
            <w:vAlign w:val="center"/>
          </w:tcPr>
          <w:p w14:paraId="2415A2B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支持设置图表中是否显示数字标签以及隐藏图表中数值为0的信息</w:t>
            </w:r>
          </w:p>
        </w:tc>
      </w:tr>
      <w:tr w14:paraId="7D17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0A8463F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3FCBFD9">
            <w:pPr>
              <w:pStyle w:val="374"/>
              <w:widowControl/>
              <w:textAlignment w:val="center"/>
              <w:rPr>
                <w:rFonts w:hint="eastAsia" w:ascii="宋体" w:hAnsi="宋体" w:cs="仿宋"/>
                <w:color w:val="000000"/>
                <w:kern w:val="0"/>
                <w:sz w:val="24"/>
                <w:szCs w:val="24"/>
                <w:lang w:bidi="ar"/>
              </w:rPr>
            </w:pPr>
          </w:p>
        </w:tc>
        <w:tc>
          <w:tcPr>
            <w:tcW w:w="3390" w:type="pct"/>
            <w:vAlign w:val="center"/>
          </w:tcPr>
          <w:p w14:paraId="6258A0A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支持将图表导出为图片、复制到剪贴板、导出带有分析结论并可用于嵌入文档的图表</w:t>
            </w:r>
          </w:p>
        </w:tc>
      </w:tr>
      <w:tr w14:paraId="2E83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78882F2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B853A8B">
            <w:pPr>
              <w:pStyle w:val="374"/>
              <w:widowControl/>
              <w:textAlignment w:val="center"/>
              <w:rPr>
                <w:rFonts w:hint="eastAsia" w:ascii="宋体" w:hAnsi="宋体" w:cs="仿宋"/>
                <w:color w:val="000000"/>
                <w:kern w:val="0"/>
                <w:sz w:val="24"/>
                <w:szCs w:val="24"/>
                <w:lang w:bidi="ar"/>
              </w:rPr>
            </w:pPr>
          </w:p>
        </w:tc>
        <w:tc>
          <w:tcPr>
            <w:tcW w:w="3390" w:type="pct"/>
            <w:vAlign w:val="center"/>
          </w:tcPr>
          <w:p w14:paraId="61239E77">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支持至少4种图表分享方式，包括邮件，任务，通知，微信</w:t>
            </w:r>
          </w:p>
        </w:tc>
      </w:tr>
      <w:tr w14:paraId="489A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79BD17D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64791A1">
            <w:pPr>
              <w:pStyle w:val="374"/>
              <w:widowControl/>
              <w:textAlignment w:val="center"/>
              <w:rPr>
                <w:rFonts w:hint="eastAsia" w:ascii="宋体" w:hAnsi="宋体" w:cs="仿宋"/>
                <w:color w:val="000000"/>
                <w:kern w:val="0"/>
                <w:sz w:val="24"/>
                <w:szCs w:val="24"/>
                <w:lang w:bidi="ar"/>
              </w:rPr>
            </w:pPr>
          </w:p>
        </w:tc>
        <w:tc>
          <w:tcPr>
            <w:tcW w:w="3390" w:type="pct"/>
            <w:vAlign w:val="center"/>
          </w:tcPr>
          <w:p w14:paraId="62AAAC1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支持数据筛选、数据合并</w:t>
            </w:r>
          </w:p>
        </w:tc>
      </w:tr>
      <w:tr w14:paraId="30E3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58A16AD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38C2D38">
            <w:pPr>
              <w:pStyle w:val="374"/>
              <w:widowControl/>
              <w:textAlignment w:val="center"/>
              <w:rPr>
                <w:rFonts w:hint="eastAsia" w:ascii="宋体" w:hAnsi="宋体" w:cs="仿宋"/>
                <w:color w:val="000000"/>
                <w:kern w:val="0"/>
                <w:sz w:val="24"/>
                <w:szCs w:val="24"/>
                <w:lang w:bidi="ar"/>
              </w:rPr>
            </w:pPr>
          </w:p>
        </w:tc>
        <w:tc>
          <w:tcPr>
            <w:tcW w:w="3390" w:type="pct"/>
            <w:vAlign w:val="center"/>
          </w:tcPr>
          <w:p w14:paraId="73AF8DE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支持按多种维度进行正序、倒序排名</w:t>
            </w:r>
          </w:p>
        </w:tc>
      </w:tr>
      <w:tr w14:paraId="0FF3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1A45A97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D83CE1D">
            <w:pPr>
              <w:pStyle w:val="374"/>
              <w:widowControl/>
              <w:textAlignment w:val="center"/>
              <w:rPr>
                <w:rFonts w:hint="eastAsia" w:ascii="宋体" w:hAnsi="宋体" w:cs="仿宋"/>
                <w:color w:val="000000"/>
                <w:kern w:val="0"/>
                <w:sz w:val="24"/>
                <w:szCs w:val="24"/>
                <w:lang w:bidi="ar"/>
              </w:rPr>
            </w:pPr>
          </w:p>
        </w:tc>
        <w:tc>
          <w:tcPr>
            <w:tcW w:w="3390" w:type="pct"/>
            <w:vAlign w:val="center"/>
          </w:tcPr>
          <w:p w14:paraId="44872718">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支持通过指标名称、编号搜索指标</w:t>
            </w:r>
          </w:p>
        </w:tc>
      </w:tr>
      <w:tr w14:paraId="042D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1171774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8FA4280">
            <w:pPr>
              <w:pStyle w:val="374"/>
              <w:widowControl/>
              <w:textAlignment w:val="center"/>
              <w:rPr>
                <w:rFonts w:hint="eastAsia" w:ascii="宋体" w:hAnsi="宋体" w:cs="仿宋"/>
                <w:color w:val="000000"/>
                <w:kern w:val="0"/>
                <w:sz w:val="24"/>
                <w:szCs w:val="24"/>
                <w:lang w:bidi="ar"/>
              </w:rPr>
            </w:pPr>
          </w:p>
        </w:tc>
        <w:tc>
          <w:tcPr>
            <w:tcW w:w="3390" w:type="pct"/>
            <w:vAlign w:val="center"/>
          </w:tcPr>
          <w:p w14:paraId="43D6029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支持查看指标脉络图，可查看指标数据来源脉络，追溯到指标最终数据源，并可查看相关联的指标。</w:t>
            </w:r>
          </w:p>
        </w:tc>
      </w:tr>
      <w:tr w14:paraId="5B88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5552DBD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6C92FE8">
            <w:pPr>
              <w:pStyle w:val="374"/>
              <w:widowControl/>
              <w:textAlignment w:val="center"/>
              <w:rPr>
                <w:rFonts w:hint="eastAsia" w:ascii="宋体" w:hAnsi="宋体" w:cs="仿宋"/>
                <w:color w:val="000000"/>
                <w:kern w:val="0"/>
                <w:sz w:val="24"/>
                <w:szCs w:val="24"/>
                <w:lang w:bidi="ar"/>
              </w:rPr>
            </w:pPr>
          </w:p>
        </w:tc>
        <w:tc>
          <w:tcPr>
            <w:tcW w:w="3390" w:type="pct"/>
            <w:vAlign w:val="center"/>
          </w:tcPr>
          <w:p w14:paraId="4F3FBED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支持设置同一指标展现在不同主题、不同分类，分主题展示指标列表</w:t>
            </w:r>
          </w:p>
        </w:tc>
      </w:tr>
      <w:tr w14:paraId="0491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 w:type="pct"/>
            <w:vAlign w:val="center"/>
          </w:tcPr>
          <w:p w14:paraId="2A11333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0E63E4F">
            <w:pPr>
              <w:pStyle w:val="374"/>
              <w:widowControl/>
              <w:textAlignment w:val="center"/>
              <w:rPr>
                <w:rFonts w:hint="eastAsia" w:ascii="宋体" w:hAnsi="宋体" w:cs="仿宋"/>
                <w:color w:val="000000"/>
                <w:kern w:val="0"/>
                <w:sz w:val="24"/>
                <w:szCs w:val="24"/>
                <w:lang w:bidi="ar"/>
              </w:rPr>
            </w:pPr>
          </w:p>
        </w:tc>
        <w:tc>
          <w:tcPr>
            <w:tcW w:w="3390" w:type="pct"/>
            <w:vAlign w:val="center"/>
          </w:tcPr>
          <w:p w14:paraId="4BF15688">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支持移动端指标日报，可查看指标本期值、同期值、同比情况，按不同维度查看指标、查看指标趋势</w:t>
            </w:r>
          </w:p>
        </w:tc>
      </w:tr>
      <w:tr w14:paraId="3B58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DEAA04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0D13B6A9">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查询报表中心</w:t>
            </w:r>
          </w:p>
        </w:tc>
        <w:tc>
          <w:tcPr>
            <w:tcW w:w="3390" w:type="pct"/>
            <w:vAlign w:val="center"/>
          </w:tcPr>
          <w:p w14:paraId="4853365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支持自定义查询模板，能够按照医院需求生成查询</w:t>
            </w:r>
          </w:p>
        </w:tc>
      </w:tr>
      <w:tr w14:paraId="750D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CCC837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CDD2B34">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BCF26BC">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支持查看当前用户有权限的报表</w:t>
            </w:r>
          </w:p>
        </w:tc>
      </w:tr>
      <w:tr w14:paraId="400A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BA4B60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8E767EE">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08B034F">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报表结果支持用柱状图、折线图、构成图等图表展示</w:t>
            </w:r>
          </w:p>
        </w:tc>
      </w:tr>
      <w:tr w14:paraId="6BB8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479BA2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CE6B63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9EA472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支持报表打印、导出。</w:t>
            </w:r>
          </w:p>
        </w:tc>
      </w:tr>
      <w:tr w14:paraId="38EC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7C1A9C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B9AA66F">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6EFCF3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支持指标追溯功能，系统能够针对报表分析的任何指标挖掘详细信息，查找问题根源。</w:t>
            </w:r>
          </w:p>
        </w:tc>
      </w:tr>
      <w:tr w14:paraId="6720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41F008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463FC0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AC79EB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支持搜索报表</w:t>
            </w:r>
          </w:p>
        </w:tc>
      </w:tr>
      <w:tr w14:paraId="7D11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3C030B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F18FAB3">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C567D4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支持查看报表说明</w:t>
            </w:r>
          </w:p>
        </w:tc>
      </w:tr>
      <w:tr w14:paraId="071A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3435F7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AB291A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F8B893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支持设计该查询模板的打印样式</w:t>
            </w:r>
          </w:p>
        </w:tc>
      </w:tr>
      <w:tr w14:paraId="36B0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FFC08A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2E5E83B">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90B044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支持设置该报表的列显示顺序</w:t>
            </w:r>
          </w:p>
        </w:tc>
      </w:tr>
      <w:tr w14:paraId="526E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529809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4368B6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B8FB06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支持手机端查看，支持卡片式、表格式两种展现形式</w:t>
            </w:r>
          </w:p>
        </w:tc>
      </w:tr>
      <w:tr w14:paraId="2003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623F3F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5C53490F">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科室管理中心</w:t>
            </w:r>
          </w:p>
        </w:tc>
        <w:tc>
          <w:tcPr>
            <w:tcW w:w="3390" w:type="pct"/>
            <w:vAlign w:val="center"/>
          </w:tcPr>
          <w:p w14:paraId="0226A7E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支持临床科室管理本科室的数据</w:t>
            </w:r>
          </w:p>
        </w:tc>
      </w:tr>
      <w:tr w14:paraId="0939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76E68F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1BE540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DA976A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支持工作记录填写，针对有权限的电子表单进行录入和管理</w:t>
            </w:r>
          </w:p>
        </w:tc>
      </w:tr>
      <w:tr w14:paraId="2F6F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58ADF7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BACBBE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CB1E37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支持查询统计，查看本科室有权限的查询报表</w:t>
            </w:r>
          </w:p>
        </w:tc>
      </w:tr>
      <w:tr w14:paraId="2E3E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46C9F2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62188AE">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F85774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支持自定义关注指标，每人可设置自己的关注指标，设置后以仪表形式展示</w:t>
            </w:r>
          </w:p>
        </w:tc>
      </w:tr>
      <w:tr w14:paraId="20A4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6B4F51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72C398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6A770F1">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支持指标分析，针对有权限的指标，查看本科室运行情况</w:t>
            </w:r>
          </w:p>
        </w:tc>
      </w:tr>
      <w:tr w14:paraId="6667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8BEED1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7F9ADC54">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科室质控</w:t>
            </w:r>
          </w:p>
        </w:tc>
        <w:tc>
          <w:tcPr>
            <w:tcW w:w="3390" w:type="pct"/>
            <w:vAlign w:val="center"/>
          </w:tcPr>
          <w:p w14:paraId="7303733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各考核单元每月需将科室质控会议结果上报到管理部门，同时通知各相关职能部门；</w:t>
            </w:r>
          </w:p>
        </w:tc>
      </w:tr>
      <w:tr w14:paraId="7547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F70680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6548F19">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502536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考核单元上报质控结果时可填写质控会议召开情况，科室管理指标运行情况，问题，整改措施，落实情况等；</w:t>
            </w:r>
          </w:p>
        </w:tc>
      </w:tr>
      <w:tr w14:paraId="46F6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BD1C39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94A1E6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B7D0A0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上报时需要上传质控会议记录（附件）</w:t>
            </w:r>
          </w:p>
        </w:tc>
      </w:tr>
      <w:tr w14:paraId="314C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6C8CCE0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0C9031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A895343">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考核单元上报质控结果的内容可根据医院实际情况进行调整；</w:t>
            </w:r>
          </w:p>
        </w:tc>
      </w:tr>
      <w:tr w14:paraId="6AF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1BC82B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7EE6F21">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12A32F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考核单元上报质控结果的流程可根据医院实际情况调整；</w:t>
            </w:r>
          </w:p>
        </w:tc>
      </w:tr>
      <w:tr w14:paraId="381A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CD289E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401BC7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41A6D3D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支持超长住院日患者上报</w:t>
            </w:r>
          </w:p>
        </w:tc>
      </w:tr>
      <w:tr w14:paraId="749E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FCD3EC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5FEED40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6849DC8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支持非计划再次手术管理</w:t>
            </w:r>
          </w:p>
        </w:tc>
      </w:tr>
      <w:tr w14:paraId="1EEC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E35CC7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0F0EEEE">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60AFF2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支持手术并发症管理</w:t>
            </w:r>
          </w:p>
        </w:tc>
      </w:tr>
      <w:tr w14:paraId="47E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F91CF4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7CA8427">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2F3CBB7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支持死亡病例讨论记录上报</w:t>
            </w:r>
          </w:p>
        </w:tc>
      </w:tr>
      <w:tr w14:paraId="62A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B2D8B0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D3C0D86">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3DF901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支持疑难病例讨论记录上报</w:t>
            </w:r>
          </w:p>
        </w:tc>
      </w:tr>
      <w:tr w14:paraId="021A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303FCD9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ABF399B">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511ACA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支持重大手术申请</w:t>
            </w:r>
          </w:p>
        </w:tc>
      </w:tr>
      <w:tr w14:paraId="7806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3215B4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71B6CC4A">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0CC8378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支持重点患者查询</w:t>
            </w:r>
          </w:p>
        </w:tc>
      </w:tr>
      <w:tr w14:paraId="208B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22660E7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vAlign w:val="center"/>
          </w:tcPr>
          <w:p w14:paraId="4044BAED">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w:t>
            </w:r>
          </w:p>
        </w:tc>
        <w:tc>
          <w:tcPr>
            <w:tcW w:w="3390" w:type="pct"/>
            <w:vAlign w:val="center"/>
          </w:tcPr>
          <w:p w14:paraId="27C3E094">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支持通过专业的管理分析工具强化质控管理深度</w:t>
            </w:r>
          </w:p>
        </w:tc>
      </w:tr>
      <w:tr w14:paraId="1D31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C7D54B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F2831B9">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4084AF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支持自定义生成报表输出</w:t>
            </w:r>
          </w:p>
        </w:tc>
      </w:tr>
      <w:tr w14:paraId="6B8E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8FA970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608072DB">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AC325C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支持通过模板自动生成图文并茂的质控报告</w:t>
            </w:r>
          </w:p>
        </w:tc>
      </w:tr>
      <w:tr w14:paraId="687C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B233E0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220EF300">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328D0EC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支持从各维度对考核发现的问题进行分析，帮助医院找到管理薄弱点</w:t>
            </w:r>
          </w:p>
        </w:tc>
      </w:tr>
      <w:tr w14:paraId="0EFE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1B01610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1EF456EF">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1EB7DF4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支持考核项目得分情况、扣分情况进行分析</w:t>
            </w:r>
          </w:p>
        </w:tc>
      </w:tr>
      <w:tr w14:paraId="5018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4B74080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3D646D93">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50CC7E5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支持查看各科室的考核汇总表</w:t>
            </w:r>
          </w:p>
        </w:tc>
      </w:tr>
      <w:tr w14:paraId="368B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58030D8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82B49F8">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FC1529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支持管理员对全院各科室在各考核部门下的考核结果进行统计分析</w:t>
            </w:r>
          </w:p>
        </w:tc>
      </w:tr>
      <w:tr w14:paraId="7F3A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0EC8A0E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41D05D22">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191BE2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支持各临床科室对本科室的的结果进行统计分析</w:t>
            </w:r>
          </w:p>
        </w:tc>
      </w:tr>
      <w:tr w14:paraId="77E8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vAlign w:val="center"/>
          </w:tcPr>
          <w:p w14:paraId="72033F1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vAlign w:val="center"/>
          </w:tcPr>
          <w:p w14:paraId="0199737D">
            <w:pPr>
              <w:pStyle w:val="374"/>
              <w:widowControl/>
              <w:jc w:val="center"/>
              <w:textAlignment w:val="center"/>
              <w:rPr>
                <w:rFonts w:hint="eastAsia" w:ascii="宋体" w:hAnsi="宋体" w:cs="仿宋"/>
                <w:color w:val="000000"/>
                <w:kern w:val="0"/>
                <w:sz w:val="24"/>
                <w:szCs w:val="24"/>
                <w:lang w:bidi="ar"/>
              </w:rPr>
            </w:pPr>
          </w:p>
        </w:tc>
        <w:tc>
          <w:tcPr>
            <w:tcW w:w="3390" w:type="pct"/>
            <w:vAlign w:val="center"/>
          </w:tcPr>
          <w:p w14:paraId="76F0332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统计分析内容可按管理需要灵活调整</w:t>
            </w:r>
          </w:p>
        </w:tc>
      </w:tr>
      <w:tr w14:paraId="6C10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auto" w:fill="F1F1F1"/>
            <w:vAlign w:val="center"/>
          </w:tcPr>
          <w:p w14:paraId="31AD9A95">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（四）会诊管理</w:t>
            </w:r>
          </w:p>
        </w:tc>
      </w:tr>
      <w:tr w14:paraId="6B43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DBEEBC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tcBorders>
              <w:tl2br w:val="nil"/>
              <w:tr2bl w:val="nil"/>
            </w:tcBorders>
            <w:noWrap/>
            <w:vAlign w:val="center"/>
          </w:tcPr>
          <w:p w14:paraId="6067CCCA">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院内会诊</w:t>
            </w:r>
          </w:p>
        </w:tc>
        <w:tc>
          <w:tcPr>
            <w:tcW w:w="3390" w:type="pct"/>
            <w:tcBorders>
              <w:tl2br w:val="nil"/>
              <w:tr2bl w:val="nil"/>
            </w:tcBorders>
            <w:noWrap/>
            <w:vAlign w:val="center"/>
          </w:tcPr>
          <w:p w14:paraId="092854A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支持特殊级抗菌药物会诊申请</w:t>
            </w:r>
          </w:p>
        </w:tc>
      </w:tr>
      <w:tr w14:paraId="7C41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DE95A9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4C442073">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院外会诊</w:t>
            </w:r>
          </w:p>
        </w:tc>
        <w:tc>
          <w:tcPr>
            <w:tcW w:w="3390" w:type="pct"/>
            <w:tcBorders>
              <w:tl2br w:val="nil"/>
              <w:tr2bl w:val="nil"/>
            </w:tcBorders>
            <w:noWrap/>
            <w:vAlign w:val="center"/>
          </w:tcPr>
          <w:p w14:paraId="6C9DC95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支持医师外出会诊申请</w:t>
            </w:r>
          </w:p>
        </w:tc>
      </w:tr>
      <w:tr w14:paraId="1EC5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DF6953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7C87CF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16EB29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支持邀请院外专家会诊申请</w:t>
            </w:r>
          </w:p>
        </w:tc>
      </w:tr>
      <w:tr w14:paraId="7299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8651EC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A59E69E">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5F13C0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支持院外专家会诊费用申领</w:t>
            </w:r>
          </w:p>
        </w:tc>
      </w:tr>
      <w:tr w14:paraId="3B2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8CC660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47200B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49249D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支持会诊邀请函审批</w:t>
            </w:r>
          </w:p>
        </w:tc>
      </w:tr>
      <w:tr w14:paraId="2CF0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AB3BE1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5C9164BB">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MDT小组管理</w:t>
            </w:r>
          </w:p>
        </w:tc>
        <w:tc>
          <w:tcPr>
            <w:tcW w:w="3390" w:type="pct"/>
            <w:tcBorders>
              <w:tl2br w:val="nil"/>
              <w:tr2bl w:val="nil"/>
            </w:tcBorders>
            <w:noWrap/>
            <w:vAlign w:val="center"/>
          </w:tcPr>
          <w:p w14:paraId="50D2400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支持MDT小组管理</w:t>
            </w:r>
          </w:p>
        </w:tc>
      </w:tr>
      <w:tr w14:paraId="6612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EEE376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3D04FB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98F35D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支持设置MDT小组名称、主要诊疗病种、联系人姓名、联系方式、组长、秘书、组员等信息</w:t>
            </w:r>
          </w:p>
        </w:tc>
      </w:tr>
      <w:tr w14:paraId="105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1940FE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08334E0A">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MDT申请及审批</w:t>
            </w:r>
          </w:p>
        </w:tc>
        <w:tc>
          <w:tcPr>
            <w:tcW w:w="3390" w:type="pct"/>
            <w:tcBorders>
              <w:tl2br w:val="nil"/>
              <w:tr2bl w:val="nil"/>
            </w:tcBorders>
            <w:noWrap/>
            <w:vAlign w:val="center"/>
          </w:tcPr>
          <w:p w14:paraId="33459AC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支持多学科联合诊疗申请</w:t>
            </w:r>
          </w:p>
        </w:tc>
      </w:tr>
      <w:tr w14:paraId="70BA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E747E0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614B90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40A0DA3">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支持门诊、住院MDT申请</w:t>
            </w:r>
          </w:p>
        </w:tc>
      </w:tr>
      <w:tr w14:paraId="7295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FB1506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0677AA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CD8573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支持在申请时选择MDT小组</w:t>
            </w:r>
          </w:p>
        </w:tc>
      </w:tr>
      <w:tr w14:paraId="3D3B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89078F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97DC6C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940279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支持科主任审批</w:t>
            </w:r>
          </w:p>
        </w:tc>
      </w:tr>
      <w:tr w14:paraId="39B8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E3A9D2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9AB4D1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BB92B1E">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支持医务部门审批</w:t>
            </w:r>
          </w:p>
        </w:tc>
      </w:tr>
      <w:tr w14:paraId="7C43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4F7D95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595EC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694F9E3">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支持登记MDT小组处理结果</w:t>
            </w:r>
          </w:p>
        </w:tc>
      </w:tr>
      <w:tr w14:paraId="0EE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129E31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EFABD2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437776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支持对MDT小组处理结果进行评价</w:t>
            </w:r>
          </w:p>
        </w:tc>
      </w:tr>
      <w:tr w14:paraId="38BF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63DFFD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338C0324">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计划及总结</w:t>
            </w:r>
          </w:p>
        </w:tc>
        <w:tc>
          <w:tcPr>
            <w:tcW w:w="3390" w:type="pct"/>
            <w:tcBorders>
              <w:tl2br w:val="nil"/>
              <w:tr2bl w:val="nil"/>
            </w:tcBorders>
            <w:noWrap/>
            <w:vAlign w:val="center"/>
          </w:tcPr>
          <w:p w14:paraId="1D614C7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支持MDT小组年度计划管理</w:t>
            </w:r>
          </w:p>
        </w:tc>
      </w:tr>
      <w:tr w14:paraId="79F6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E5C632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95507A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E13000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支持MDT小组年度工作总结</w:t>
            </w:r>
          </w:p>
        </w:tc>
      </w:tr>
      <w:tr w14:paraId="0E1C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303C8B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338A27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EBCDAA3">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支持MDT小组季度工作总结</w:t>
            </w:r>
          </w:p>
        </w:tc>
      </w:tr>
      <w:tr w14:paraId="246C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4F5646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051A0ACE">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w:t>
            </w:r>
          </w:p>
        </w:tc>
        <w:tc>
          <w:tcPr>
            <w:tcW w:w="3390" w:type="pct"/>
            <w:tcBorders>
              <w:tl2br w:val="nil"/>
              <w:tr2bl w:val="nil"/>
            </w:tcBorders>
            <w:noWrap/>
            <w:vAlign w:val="center"/>
          </w:tcPr>
          <w:p w14:paraId="531D41A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支持MDT小组查询</w:t>
            </w:r>
          </w:p>
        </w:tc>
      </w:tr>
      <w:tr w14:paraId="7750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C07503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F9D854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90DF3D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支持统计MDT开展情况</w:t>
            </w:r>
          </w:p>
        </w:tc>
      </w:tr>
      <w:tr w14:paraId="48AE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2BB733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C3F6EB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887B16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支持统计MDT参与人员情况</w:t>
            </w:r>
          </w:p>
        </w:tc>
      </w:tr>
      <w:tr w14:paraId="4A75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auto" w:fill="F1F1F1"/>
            <w:vAlign w:val="center"/>
          </w:tcPr>
          <w:p w14:paraId="72A1F65C">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（五）排班管理</w:t>
            </w:r>
          </w:p>
        </w:tc>
      </w:tr>
      <w:tr w14:paraId="4FA6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B44797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5CF4638E">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班次管理</w:t>
            </w:r>
          </w:p>
        </w:tc>
        <w:tc>
          <w:tcPr>
            <w:tcW w:w="3390" w:type="pct"/>
            <w:tcBorders>
              <w:tl2br w:val="nil"/>
              <w:tr2bl w:val="nil"/>
            </w:tcBorders>
            <w:noWrap/>
            <w:vAlign w:val="center"/>
          </w:tcPr>
          <w:p w14:paraId="269C2790">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支持设置公共班次和本科室班次信息</w:t>
            </w:r>
          </w:p>
        </w:tc>
      </w:tr>
      <w:tr w14:paraId="2595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24EC15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25D26B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AA20B3A">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支持维护班次信息，包括使用科室、班次名称、班次颜色、班次类型、每年限制次数、是否每人限制、班次时间、白班时长、夜班时长、总时长、是否管床、绩效系数、是否启用、备注等信息</w:t>
            </w:r>
          </w:p>
        </w:tc>
      </w:tr>
      <w:tr w14:paraId="25BB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FEA9A1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62643D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5046C49">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支持设置班次的背景颜色或字体颜色，方便查阅</w:t>
            </w:r>
          </w:p>
        </w:tc>
      </w:tr>
      <w:tr w14:paraId="2FF2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4A1D59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F8AEC9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FA38A04">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支持一个班次设置两个班次时间，用于区分上午、下午上班时间</w:t>
            </w:r>
          </w:p>
        </w:tc>
      </w:tr>
      <w:tr w14:paraId="2ECE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705DF0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74ABE8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97D1657">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支持根据班次时间自动计算白班时长、夜班时长、总时长</w:t>
            </w:r>
          </w:p>
        </w:tc>
      </w:tr>
      <w:tr w14:paraId="1D2F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3D0AB6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74BBA8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F3E898D">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支持选择公共班次，并进行编辑后作为本科室班次使用</w:t>
            </w:r>
          </w:p>
        </w:tc>
      </w:tr>
      <w:tr w14:paraId="4EE8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23A4ED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1EEC9A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0B9B1DA">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支持通过上移、下移的方式调整班次顺序</w:t>
            </w:r>
          </w:p>
        </w:tc>
      </w:tr>
      <w:tr w14:paraId="731C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4A356E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948E69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CC2AABD">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支持设置组合班次，包括连续一周的班次信息</w:t>
            </w:r>
          </w:p>
        </w:tc>
      </w:tr>
      <w:tr w14:paraId="1CA4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24517B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FAC98E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B71ED2B">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支持内置节假日班次以及规定天数，包括元旦、春节、清明、五一、端午、中秋、国庆、年休等</w:t>
            </w:r>
          </w:p>
        </w:tc>
      </w:tr>
      <w:tr w14:paraId="6212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A10902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8769BCF">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排班管理</w:t>
            </w:r>
          </w:p>
        </w:tc>
        <w:tc>
          <w:tcPr>
            <w:tcW w:w="3390" w:type="pct"/>
            <w:tcBorders>
              <w:tl2br w:val="nil"/>
              <w:tr2bl w:val="nil"/>
            </w:tcBorders>
            <w:noWrap/>
            <w:vAlign w:val="center"/>
          </w:tcPr>
          <w:p w14:paraId="194408CD">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支持以周为单位，为本科室人员进行排班</w:t>
            </w:r>
          </w:p>
        </w:tc>
      </w:tr>
      <w:tr w14:paraId="1990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71C811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B903D0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781CC8D">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支持增加、移除本科室人员，可同步上周排班人员</w:t>
            </w:r>
          </w:p>
        </w:tc>
      </w:tr>
      <w:tr w14:paraId="665B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713045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F9AA3A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A84DE9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支持调整科室人员顺序</w:t>
            </w:r>
          </w:p>
        </w:tc>
      </w:tr>
      <w:tr w14:paraId="249B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DA29F0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2BC270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7326D6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支持逐个设置每人每天的班次，可通过点击鼠标右键快速选择每天班次</w:t>
            </w:r>
          </w:p>
        </w:tc>
      </w:tr>
      <w:tr w14:paraId="3F42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EDE5E6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3D9456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148571C">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支持连续排班，把所有班次列出来，依次点击设置每个人一周的班次</w:t>
            </w:r>
          </w:p>
        </w:tc>
      </w:tr>
      <w:tr w14:paraId="59BA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BF6C54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4FB666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B93373B">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支持通过组合排班快速设置多天的班次，当组合班次超过本周时长时，系统可仅设置本周班次，不会被排到下周班次中</w:t>
            </w:r>
          </w:p>
        </w:tc>
      </w:tr>
      <w:tr w14:paraId="2DBA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CA8C62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1C5F43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2360718">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支持排节假日班次，当超过该节假日规定天数后，不允许再排此班次</w:t>
            </w:r>
          </w:p>
        </w:tc>
      </w:tr>
      <w:tr w14:paraId="333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7B85E7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70D4DA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467F520">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支持查看上周排班情况</w:t>
            </w:r>
          </w:p>
        </w:tc>
      </w:tr>
      <w:tr w14:paraId="5F99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0606B1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DF88AF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2F94355">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支持一键复制上周排班情况到本周</w:t>
            </w:r>
          </w:p>
        </w:tc>
      </w:tr>
      <w:tr w14:paraId="3D3A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CAA522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D1DE57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EF94E36">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支持批量设置一名医师的本周排班情况</w:t>
            </w:r>
          </w:p>
        </w:tc>
      </w:tr>
      <w:tr w14:paraId="51AD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46EB03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56B7FC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811E5E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支持对调人员排班情况</w:t>
            </w:r>
          </w:p>
        </w:tc>
      </w:tr>
      <w:tr w14:paraId="6E81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9B8075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3FE14E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574D7A2">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支持显示每人的本周/本月时长、可调休时长等信息</w:t>
            </w:r>
          </w:p>
        </w:tc>
      </w:tr>
      <w:tr w14:paraId="270E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B2A118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7EF01E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7287B4B">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支持自动计算每人的存欠工时，并支持自动找平，可查看该人员每周的应上班工时、实上班工时、存欠工时以及合计信息</w:t>
            </w:r>
          </w:p>
        </w:tc>
      </w:tr>
      <w:tr w14:paraId="1B55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C4AF1B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228E14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55790A6">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支持清空存欠工时，支持手工登记存欠工时情况</w:t>
            </w:r>
          </w:p>
        </w:tc>
      </w:tr>
      <w:tr w14:paraId="14DC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A3C0A8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C6D998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3A8268F">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支持发布班次情况，发布后医务人员可通过手机端查看本人班次</w:t>
            </w:r>
          </w:p>
        </w:tc>
      </w:tr>
      <w:tr w14:paraId="093D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033138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2812E2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0D4A7FF">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支持发布班次后，如果再调整班次的话，需要填写修改原因，可标记为应急排班</w:t>
            </w:r>
          </w:p>
        </w:tc>
      </w:tr>
      <w:tr w14:paraId="66E0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FC6EF1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DCE60CE">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1647B74">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sz w:val="24"/>
                <w:szCs w:val="24"/>
                <w:lang w:bidi="ar"/>
              </w:rPr>
              <w:t>支持总览每天班次汇总情况，用于查看是否有某天缺少班次的情况</w:t>
            </w:r>
          </w:p>
        </w:tc>
      </w:tr>
      <w:tr w14:paraId="4E68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D55D45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0C02FE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7FA7508">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支持撤销、重做班次</w:t>
            </w:r>
          </w:p>
        </w:tc>
      </w:tr>
      <w:tr w14:paraId="6C39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6F6C4E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ECA69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8BFAC12">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支持设置人员说明以及本周排班备注说明</w:t>
            </w:r>
          </w:p>
        </w:tc>
      </w:tr>
      <w:tr w14:paraId="7EF6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550886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D8D89B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9E846EF">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支持设计排班表打印样式</w:t>
            </w:r>
          </w:p>
        </w:tc>
      </w:tr>
      <w:tr w14:paraId="432C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06DD6D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0D760C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1A78881">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支持打印排班表</w:t>
            </w:r>
          </w:p>
        </w:tc>
      </w:tr>
      <w:tr w14:paraId="5197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2EE6E8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011D98D">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7D3C0C7">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支持手机端排班、查看本人排班、查看本科室排班情况</w:t>
            </w:r>
          </w:p>
        </w:tc>
      </w:tr>
      <w:tr w14:paraId="62A2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79257B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43CE28D">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ECBFC7D">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支持手机端排班、可显示上周排班情况、清空排班表、添加组合、添加班次、排班检查、轮班设置</w:t>
            </w:r>
          </w:p>
        </w:tc>
      </w:tr>
      <w:tr w14:paraId="2D9D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C563A4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07626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D56FFBB">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支持手机端查看本人排班时，可以查看每天班次起止时间以及汇总本月总工时、累计存欠工时</w:t>
            </w:r>
          </w:p>
        </w:tc>
      </w:tr>
      <w:tr w14:paraId="0658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D97E42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71848F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9B315CD">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支持期望班次申请，医务人员可提交自己的期望排班</w:t>
            </w:r>
          </w:p>
        </w:tc>
      </w:tr>
      <w:tr w14:paraId="3A14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E0C146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076DE9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B467C1B">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支持调班申请，可申请调整本人的某天班次，医务人员发起申请后，由科室负责人审批通过后才可调班</w:t>
            </w:r>
          </w:p>
        </w:tc>
      </w:tr>
      <w:tr w14:paraId="4F9D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C66453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A7B267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17EFC32">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支持换班申请，可申请与其他人换班，医务人员发起申请后，由科室负责人审批通过后才可换班</w:t>
            </w:r>
          </w:p>
        </w:tc>
      </w:tr>
      <w:tr w14:paraId="5566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39A961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C7BE03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754A5B9">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支持查看本科室排班信息，可查看本科室每个人每月每周的排班情况</w:t>
            </w:r>
          </w:p>
        </w:tc>
      </w:tr>
      <w:tr w14:paraId="2E21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5D3D55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AAC2A2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9D9A87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支持在移动端进行审批</w:t>
            </w:r>
          </w:p>
        </w:tc>
      </w:tr>
      <w:tr w14:paraId="0AA1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D57AAC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74082FE">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0EE222A">
            <w:pPr>
              <w:pStyle w:val="374"/>
              <w:widowControl/>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支持查看我的申请单</w:t>
            </w:r>
          </w:p>
        </w:tc>
      </w:tr>
      <w:tr w14:paraId="6AB1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0F48F7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713172E4">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w:t>
            </w:r>
          </w:p>
        </w:tc>
        <w:tc>
          <w:tcPr>
            <w:tcW w:w="3390" w:type="pct"/>
            <w:tcBorders>
              <w:tl2br w:val="nil"/>
              <w:tr2bl w:val="nil"/>
            </w:tcBorders>
            <w:noWrap/>
            <w:vAlign w:val="center"/>
          </w:tcPr>
          <w:p w14:paraId="111195EF">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支持按科室、医师进行筛选查看排班情况</w:t>
            </w:r>
          </w:p>
        </w:tc>
      </w:tr>
      <w:tr w14:paraId="52F0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BF14EB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365911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A7B9ADC">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支持管理部门选择查看全院各科室排班情况</w:t>
            </w:r>
          </w:p>
        </w:tc>
      </w:tr>
      <w:tr w14:paraId="303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A285AC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92FBA4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70AB107">
            <w:pPr>
              <w:pStyle w:val="374"/>
              <w:widowControl/>
              <w:textAlignment w:val="center"/>
              <w:rPr>
                <w:rFonts w:hint="eastAsia" w:ascii="宋体" w:hAnsi="宋体" w:cs="仿宋"/>
                <w:color w:val="000000"/>
                <w:sz w:val="24"/>
                <w:szCs w:val="24"/>
                <w:lang w:bidi="ar"/>
              </w:rPr>
            </w:pPr>
            <w:r>
              <w:rPr>
                <w:rFonts w:hint="eastAsia" w:ascii="宋体" w:hAnsi="宋体" w:cs="仿宋"/>
                <w:color w:val="000000"/>
                <w:sz w:val="24"/>
                <w:szCs w:val="24"/>
                <w:lang w:bidi="ar"/>
              </w:rPr>
              <w:t>支持统计医师工作时长</w:t>
            </w:r>
          </w:p>
        </w:tc>
      </w:tr>
      <w:tr w14:paraId="6E7D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auto" w:fill="F1F1F1"/>
            <w:vAlign w:val="center"/>
          </w:tcPr>
          <w:p w14:paraId="2A9D456E">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（六）培训考试管理</w:t>
            </w:r>
          </w:p>
        </w:tc>
      </w:tr>
      <w:tr w14:paraId="251D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9B5B0F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2A5331FA">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字典维护</w:t>
            </w:r>
          </w:p>
        </w:tc>
        <w:tc>
          <w:tcPr>
            <w:tcW w:w="3390" w:type="pct"/>
            <w:tcBorders>
              <w:tl2br w:val="nil"/>
              <w:tr2bl w:val="nil"/>
            </w:tcBorders>
            <w:noWrap/>
            <w:vAlign w:val="center"/>
          </w:tcPr>
          <w:p w14:paraId="54B0FE6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支持试卷字典维护</w:t>
            </w:r>
          </w:p>
        </w:tc>
      </w:tr>
      <w:tr w14:paraId="7A67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52F1F2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BCB335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D7DB3C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支持自定义维护字典项</w:t>
            </w:r>
          </w:p>
        </w:tc>
      </w:tr>
      <w:tr w14:paraId="6F33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1383D5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5961657">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题库管理</w:t>
            </w:r>
          </w:p>
        </w:tc>
        <w:tc>
          <w:tcPr>
            <w:tcW w:w="3390" w:type="pct"/>
            <w:tcBorders>
              <w:tl2br w:val="nil"/>
              <w:tr2bl w:val="nil"/>
            </w:tcBorders>
            <w:noWrap/>
            <w:vAlign w:val="center"/>
          </w:tcPr>
          <w:p w14:paraId="39E3B21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支持自动加载每个类别下试题数量</w:t>
            </w:r>
          </w:p>
        </w:tc>
      </w:tr>
      <w:tr w14:paraId="2E30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76A4E7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451B2C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D43696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支持维护试题类别</w:t>
            </w:r>
          </w:p>
        </w:tc>
      </w:tr>
      <w:tr w14:paraId="5C1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A8C9AF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F21C9B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E44AFC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支持单选题、多选题、填空题、判断题、简答题、论述题、名词解释题等题型</w:t>
            </w:r>
          </w:p>
        </w:tc>
      </w:tr>
      <w:tr w14:paraId="609A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815E9B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BB3C3F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A725E5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支持当设置题型为判断题时，标准答案可选择正确或错误</w:t>
            </w:r>
          </w:p>
        </w:tc>
      </w:tr>
      <w:tr w14:paraId="2FA3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99E69C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D4BBDE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DC1D20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支持维护解题思路</w:t>
            </w:r>
          </w:p>
        </w:tc>
      </w:tr>
      <w:tr w14:paraId="6430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12B288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FBDAF2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AF4962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支持上传附件</w:t>
            </w:r>
          </w:p>
        </w:tc>
      </w:tr>
      <w:tr w14:paraId="7620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4DEC8A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1C3EB6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2429E41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支持批量导入题库</w:t>
            </w:r>
          </w:p>
        </w:tc>
      </w:tr>
      <w:tr w14:paraId="53C4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0B27CF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A6FE21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1429E6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支持文本导入和文件导入两种方式</w:t>
            </w:r>
          </w:p>
        </w:tc>
      </w:tr>
      <w:tr w14:paraId="0E7B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014528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6AEC78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A287E1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支持下载批量导入模板</w:t>
            </w:r>
          </w:p>
        </w:tc>
      </w:tr>
      <w:tr w14:paraId="5A1E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CFC66C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69FEB814">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试卷维护</w:t>
            </w:r>
          </w:p>
        </w:tc>
        <w:tc>
          <w:tcPr>
            <w:tcW w:w="3390" w:type="pct"/>
            <w:tcBorders>
              <w:tl2br w:val="nil"/>
              <w:tr2bl w:val="nil"/>
            </w:tcBorders>
            <w:noWrap/>
            <w:vAlign w:val="center"/>
          </w:tcPr>
          <w:p w14:paraId="6BE8B96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支持管理员查看全部试卷、科室仅查看本科室试卷</w:t>
            </w:r>
          </w:p>
        </w:tc>
      </w:tr>
      <w:tr w14:paraId="48D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4F5740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7706F8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F728E9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支持灵活设置试卷类别和试卷</w:t>
            </w:r>
          </w:p>
        </w:tc>
      </w:tr>
      <w:tr w14:paraId="52AB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1196C6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76046FE">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390521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支持维护一般试卷、随机试卷两种类型</w:t>
            </w:r>
          </w:p>
        </w:tc>
      </w:tr>
      <w:tr w14:paraId="4B73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BD90D6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0E38BF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47C9BD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支持从题库选择试题，作为一般试卷</w:t>
            </w:r>
          </w:p>
        </w:tc>
      </w:tr>
      <w:tr w14:paraId="3F39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91826B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E9250E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E37D6D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支持上移下移调整试题顺序</w:t>
            </w:r>
          </w:p>
        </w:tc>
      </w:tr>
      <w:tr w14:paraId="0DB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2AA053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F95C6EB">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FFD265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支持设置每类题型的单题分值</w:t>
            </w:r>
          </w:p>
        </w:tc>
      </w:tr>
      <w:tr w14:paraId="59D9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EC4971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6E45B6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192DA9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支持开启随机试卷，可在选择的试题中随机出题</w:t>
            </w:r>
          </w:p>
        </w:tc>
      </w:tr>
      <w:tr w14:paraId="608F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AA7E80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67E20D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FBF14D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支持设置及格分</w:t>
            </w:r>
          </w:p>
        </w:tc>
      </w:tr>
      <w:tr w14:paraId="65F2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48DEDB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3E510B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5BF462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支持灵活设置考试起止时间、开启AB卷、答题后自动公布成绩、允许退出次数、考生答题时长、考试说明等信息</w:t>
            </w:r>
          </w:p>
        </w:tc>
      </w:tr>
      <w:tr w14:paraId="403E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101838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21E9C9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B69430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支持设置保密试卷，保密后仅当前用户可查看此试卷</w:t>
            </w:r>
          </w:p>
        </w:tc>
      </w:tr>
      <w:tr w14:paraId="0C4B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BEFCFE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A069D3D">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ACB175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支持灵活设置考试人员，包括从组织架构中选择人员、从Excel文件中导入人员、从其他试卷中加载考试人员等三种方式</w:t>
            </w:r>
          </w:p>
        </w:tc>
      </w:tr>
      <w:tr w14:paraId="4777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46117F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BE1F49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670263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支持预约考试，可灵活设置各批次考试起止时间、预约起止时间以及限定考试人数</w:t>
            </w:r>
          </w:p>
        </w:tc>
      </w:tr>
      <w:tr w14:paraId="5F9A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109735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29AC47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66F1C3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支持考官模式，可设置考官人员</w:t>
            </w:r>
          </w:p>
        </w:tc>
      </w:tr>
      <w:tr w14:paraId="486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4C5360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CB7AAB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D1C794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支持生成考试二维码，考生可扫码考试</w:t>
            </w:r>
          </w:p>
        </w:tc>
      </w:tr>
      <w:tr w14:paraId="1DD0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CDEFE0D">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1C541FF">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7817E1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支持打印包含答案、不包含答案两种试卷</w:t>
            </w:r>
          </w:p>
        </w:tc>
      </w:tr>
      <w:tr w14:paraId="4245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9E968C3">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6A64EED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D2B541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支持自动发卷、自动收卷</w:t>
            </w:r>
          </w:p>
        </w:tc>
      </w:tr>
      <w:tr w14:paraId="1A8D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197B78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4692704">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10A7DE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支持阅卷、公布成绩</w:t>
            </w:r>
          </w:p>
        </w:tc>
      </w:tr>
      <w:tr w14:paraId="25D8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82A83F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22169379">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我的考试（移动端）</w:t>
            </w:r>
          </w:p>
        </w:tc>
        <w:tc>
          <w:tcPr>
            <w:tcW w:w="3390" w:type="pct"/>
            <w:tcBorders>
              <w:tl2br w:val="nil"/>
              <w:tr2bl w:val="nil"/>
            </w:tcBorders>
            <w:noWrap/>
            <w:vAlign w:val="center"/>
          </w:tcPr>
          <w:p w14:paraId="5724478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支持查看当前用户的考试卷、补考卷、练习卷</w:t>
            </w:r>
          </w:p>
        </w:tc>
      </w:tr>
      <w:tr w14:paraId="43DA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46C2AD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44B47FC7">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B96D0EE">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支持在答题过程中查看未答题数</w:t>
            </w:r>
          </w:p>
        </w:tc>
      </w:tr>
      <w:tr w14:paraId="1CC8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212135F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21F5C2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81E484F">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支持交卷</w:t>
            </w:r>
          </w:p>
        </w:tc>
      </w:tr>
      <w:tr w14:paraId="204E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474E64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3B2DF5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02F43F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支持查看成绩</w:t>
            </w:r>
          </w:p>
        </w:tc>
      </w:tr>
      <w:tr w14:paraId="76A6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B1EBDC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56432C5">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FFC8C7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支持在考试过程中限制退出次数</w:t>
            </w:r>
          </w:p>
        </w:tc>
      </w:tr>
      <w:tr w14:paraId="70AD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A6D2D0C">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966031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991927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支持考官模式，由考官扫描考生二维码，考生才可考试</w:t>
            </w:r>
          </w:p>
        </w:tc>
      </w:tr>
      <w:tr w14:paraId="4FD8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B145A2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6D2EB86">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在线练习（移动端）</w:t>
            </w:r>
          </w:p>
        </w:tc>
        <w:tc>
          <w:tcPr>
            <w:tcW w:w="3390" w:type="pct"/>
            <w:tcBorders>
              <w:tl2br w:val="nil"/>
              <w:tr2bl w:val="nil"/>
            </w:tcBorders>
            <w:noWrap/>
            <w:vAlign w:val="center"/>
          </w:tcPr>
          <w:p w14:paraId="34A2425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支持通过手机端进行练习</w:t>
            </w:r>
          </w:p>
        </w:tc>
      </w:tr>
      <w:tr w14:paraId="1A6C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CBDF99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F1CF8F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588C14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sz w:val="24"/>
                <w:szCs w:val="24"/>
              </w:rPr>
              <w:t>支持设置练习权限</w:t>
            </w:r>
          </w:p>
        </w:tc>
      </w:tr>
      <w:tr w14:paraId="793A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DADD34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08FCEA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7F7671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sz w:val="24"/>
                <w:szCs w:val="24"/>
              </w:rPr>
              <w:t>支持随机试题、随机选项进行练习</w:t>
            </w:r>
          </w:p>
        </w:tc>
      </w:tr>
      <w:tr w14:paraId="1CE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52805ED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1C34549">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B45B99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支持将错题纳入错题集中，可针对错题集进行练习</w:t>
            </w:r>
          </w:p>
        </w:tc>
      </w:tr>
      <w:tr w14:paraId="127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238276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7F4D18F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BC2FD64">
            <w:pPr>
              <w:pStyle w:val="374"/>
              <w:widowControl/>
              <w:jc w:val="left"/>
              <w:textAlignment w:val="center"/>
              <w:rPr>
                <w:rFonts w:hint="eastAsia" w:ascii="宋体" w:hAnsi="宋体" w:cs="仿宋"/>
                <w:sz w:val="24"/>
                <w:szCs w:val="24"/>
              </w:rPr>
            </w:pPr>
            <w:r>
              <w:rPr>
                <w:rFonts w:hint="eastAsia" w:ascii="宋体" w:hAnsi="宋体" w:cs="仿宋"/>
                <w:sz w:val="24"/>
                <w:szCs w:val="24"/>
              </w:rPr>
              <w:t>支持自定义随机试题规则，侧重错题。</w:t>
            </w:r>
          </w:p>
        </w:tc>
      </w:tr>
      <w:tr w14:paraId="7B33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91DAE9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2BEEBA3">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1628277">
            <w:pPr>
              <w:pStyle w:val="374"/>
              <w:widowControl/>
              <w:jc w:val="left"/>
              <w:textAlignment w:val="center"/>
              <w:rPr>
                <w:rFonts w:hint="eastAsia" w:ascii="宋体" w:hAnsi="宋体" w:cs="仿宋"/>
                <w:sz w:val="24"/>
                <w:szCs w:val="24"/>
              </w:rPr>
            </w:pPr>
            <w:r>
              <w:rPr>
                <w:rFonts w:hint="eastAsia" w:ascii="宋体" w:hAnsi="宋体" w:cs="仿宋"/>
                <w:sz w:val="24"/>
                <w:szCs w:val="24"/>
              </w:rPr>
              <w:t>支持多遍练习</w:t>
            </w:r>
          </w:p>
        </w:tc>
      </w:tr>
      <w:tr w14:paraId="49F4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0EACC9C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5C699B6">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在线学习（移动端）</w:t>
            </w:r>
          </w:p>
        </w:tc>
        <w:tc>
          <w:tcPr>
            <w:tcW w:w="3390" w:type="pct"/>
            <w:tcBorders>
              <w:tl2br w:val="nil"/>
              <w:tr2bl w:val="nil"/>
            </w:tcBorders>
            <w:noWrap/>
            <w:vAlign w:val="center"/>
          </w:tcPr>
          <w:p w14:paraId="7F03A598">
            <w:pPr>
              <w:pStyle w:val="374"/>
              <w:widowControl/>
              <w:jc w:val="left"/>
              <w:textAlignment w:val="center"/>
              <w:rPr>
                <w:rFonts w:hint="eastAsia" w:ascii="宋体" w:hAnsi="宋体" w:cs="仿宋"/>
                <w:sz w:val="24"/>
                <w:szCs w:val="24"/>
              </w:rPr>
            </w:pPr>
            <w:r>
              <w:rPr>
                <w:rFonts w:hint="eastAsia" w:ascii="宋体" w:hAnsi="宋体" w:cs="仿宋"/>
                <w:sz w:val="24"/>
                <w:szCs w:val="24"/>
              </w:rPr>
              <w:t>可在手机端查看视频、音频、PPT等内容，用于医务人员在线学习</w:t>
            </w:r>
          </w:p>
        </w:tc>
      </w:tr>
      <w:tr w14:paraId="699D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9BEB6B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474D2B1">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0C390F8">
            <w:pPr>
              <w:pStyle w:val="374"/>
              <w:widowControl/>
              <w:jc w:val="left"/>
              <w:textAlignment w:val="center"/>
              <w:rPr>
                <w:rFonts w:hint="eastAsia" w:ascii="宋体" w:hAnsi="宋体" w:cs="仿宋"/>
                <w:sz w:val="24"/>
                <w:szCs w:val="24"/>
              </w:rPr>
            </w:pPr>
            <w:r>
              <w:rPr>
                <w:rFonts w:hint="eastAsia" w:ascii="宋体" w:hAnsi="宋体" w:cs="仿宋"/>
                <w:sz w:val="24"/>
                <w:szCs w:val="24"/>
              </w:rPr>
              <w:t>可灵活维护学习资源</w:t>
            </w:r>
          </w:p>
        </w:tc>
      </w:tr>
      <w:tr w14:paraId="6DC8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C82BBE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4E6E75A3">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w:t>
            </w:r>
          </w:p>
        </w:tc>
        <w:tc>
          <w:tcPr>
            <w:tcW w:w="3390" w:type="pct"/>
            <w:tcBorders>
              <w:tl2br w:val="nil"/>
              <w:tr2bl w:val="nil"/>
            </w:tcBorders>
            <w:noWrap/>
            <w:vAlign w:val="center"/>
          </w:tcPr>
          <w:p w14:paraId="7EA3D25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院的各项统计分析都可以根据医院的实际情况通过系统灵活设置：考试人数、科室首次考试及格率、考试平均时长、考试分数、考试人数不含补考、考试及格人数不含补考、科教科考试人数、补考人数、补考及格率。</w:t>
            </w:r>
          </w:p>
        </w:tc>
      </w:tr>
      <w:tr w14:paraId="19B6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B3FA0F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130EDF9A">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CA4CF7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支持全院各科室考试及格率排名</w:t>
            </w:r>
          </w:p>
        </w:tc>
      </w:tr>
      <w:tr w14:paraId="7ABE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1BAAEE5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7868D4C">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FE76297">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支持错题分析</w:t>
            </w:r>
          </w:p>
        </w:tc>
      </w:tr>
      <w:tr w14:paraId="5506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auto" w:fill="F1F1F1"/>
            <w:vAlign w:val="center"/>
          </w:tcPr>
          <w:p w14:paraId="6CECD723">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（七）进修管理</w:t>
            </w:r>
          </w:p>
        </w:tc>
      </w:tr>
      <w:tr w14:paraId="4A12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05556D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14F2AF23">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来院进修管理</w:t>
            </w:r>
          </w:p>
        </w:tc>
        <w:tc>
          <w:tcPr>
            <w:tcW w:w="3390" w:type="pct"/>
            <w:tcBorders>
              <w:tl2br w:val="nil"/>
              <w:tr2bl w:val="nil"/>
            </w:tcBorders>
            <w:noWrap/>
            <w:vAlign w:val="center"/>
          </w:tcPr>
          <w:p w14:paraId="3D358A9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支持来院进修人员登记</w:t>
            </w:r>
          </w:p>
        </w:tc>
      </w:tr>
      <w:tr w14:paraId="2AC9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08C157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5920AC2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579554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支持来院进修人员轮转管理</w:t>
            </w:r>
          </w:p>
        </w:tc>
      </w:tr>
      <w:tr w14:paraId="7501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7E8FE526">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7156DBE3">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外出进修管理</w:t>
            </w:r>
          </w:p>
        </w:tc>
        <w:tc>
          <w:tcPr>
            <w:tcW w:w="3390" w:type="pct"/>
            <w:tcBorders>
              <w:tl2br w:val="nil"/>
              <w:tr2bl w:val="nil"/>
            </w:tcBorders>
            <w:noWrap/>
            <w:vAlign w:val="center"/>
          </w:tcPr>
          <w:p w14:paraId="2C3E81B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支持外出进修申请</w:t>
            </w:r>
          </w:p>
        </w:tc>
      </w:tr>
      <w:tr w14:paraId="1445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6790573F">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76FEF52">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C3CD1B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支持外出进修审批</w:t>
            </w:r>
          </w:p>
        </w:tc>
      </w:tr>
      <w:tr w14:paraId="0C69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3D4C2230">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2CC860C8">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1E35AE3A">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支持外出进修后总结</w:t>
            </w:r>
          </w:p>
        </w:tc>
      </w:tr>
      <w:tr w14:paraId="36B4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CD8E1D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375C1486">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628C2D5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支持同步医师档案</w:t>
            </w:r>
          </w:p>
        </w:tc>
      </w:tr>
      <w:tr w14:paraId="2616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874DDD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restart"/>
            <w:tcBorders>
              <w:tl2br w:val="nil"/>
              <w:tr2bl w:val="nil"/>
            </w:tcBorders>
            <w:noWrap/>
            <w:vAlign w:val="center"/>
          </w:tcPr>
          <w:p w14:paraId="466F8235">
            <w:pPr>
              <w:pStyle w:val="374"/>
              <w:widowControl/>
              <w:jc w:val="center"/>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统计分析</w:t>
            </w:r>
          </w:p>
        </w:tc>
        <w:tc>
          <w:tcPr>
            <w:tcW w:w="3390" w:type="pct"/>
            <w:tcBorders>
              <w:tl2br w:val="nil"/>
              <w:tr2bl w:val="nil"/>
            </w:tcBorders>
            <w:noWrap/>
            <w:vAlign w:val="center"/>
          </w:tcPr>
          <w:p w14:paraId="3EE303D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支持统计来院进修情况</w:t>
            </w:r>
          </w:p>
        </w:tc>
      </w:tr>
      <w:tr w14:paraId="0CCA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 w:type="pct"/>
            <w:tcBorders>
              <w:tl2br w:val="nil"/>
              <w:tr2bl w:val="nil"/>
            </w:tcBorders>
            <w:vAlign w:val="center"/>
          </w:tcPr>
          <w:p w14:paraId="43113C9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101" w:type="pct"/>
            <w:gridSpan w:val="2"/>
            <w:vMerge w:val="continue"/>
            <w:tcBorders>
              <w:tl2br w:val="nil"/>
              <w:tr2bl w:val="nil"/>
            </w:tcBorders>
            <w:noWrap/>
            <w:vAlign w:val="center"/>
          </w:tcPr>
          <w:p w14:paraId="074DC1A0">
            <w:pPr>
              <w:pStyle w:val="374"/>
              <w:widowControl/>
              <w:jc w:val="center"/>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D09D205">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支持统计外出进修信息</w:t>
            </w:r>
          </w:p>
        </w:tc>
      </w:tr>
      <w:tr w14:paraId="7917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tcBorders>
              <w:tl2br w:val="nil"/>
              <w:tr2bl w:val="nil"/>
            </w:tcBorders>
            <w:shd w:val="clear" w:color="auto" w:fill="F1F1F1" w:themeFill="background1" w:themeFillShade="F2"/>
            <w:vAlign w:val="center"/>
          </w:tcPr>
          <w:p w14:paraId="5D3944F6">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（八）日常事务管理</w:t>
            </w:r>
          </w:p>
        </w:tc>
      </w:tr>
      <w:tr w14:paraId="1F4B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0251415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restart"/>
            <w:tcBorders>
              <w:tl2br w:val="nil"/>
              <w:tr2bl w:val="nil"/>
            </w:tcBorders>
            <w:noWrap/>
            <w:vAlign w:val="center"/>
          </w:tcPr>
          <w:p w14:paraId="024360B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信息变更申请</w:t>
            </w:r>
          </w:p>
        </w:tc>
        <w:tc>
          <w:tcPr>
            <w:tcW w:w="3390" w:type="pct"/>
            <w:tcBorders>
              <w:tl2br w:val="nil"/>
              <w:tr2bl w:val="nil"/>
            </w:tcBorders>
            <w:noWrap/>
            <w:vAlign w:val="center"/>
          </w:tcPr>
          <w:p w14:paraId="6DE257B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支持住院患者基本信息变更申请</w:t>
            </w:r>
          </w:p>
        </w:tc>
      </w:tr>
      <w:tr w14:paraId="794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26920DA5">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4C224C68">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ADA06F9">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支持医嘱变更申请</w:t>
            </w:r>
          </w:p>
        </w:tc>
      </w:tr>
      <w:tr w14:paraId="4455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372F6A7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restart"/>
            <w:tcBorders>
              <w:tl2br w:val="nil"/>
              <w:tr2bl w:val="nil"/>
            </w:tcBorders>
            <w:noWrap/>
            <w:vAlign w:val="center"/>
          </w:tcPr>
          <w:p w14:paraId="3115413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日常事务管理</w:t>
            </w:r>
          </w:p>
        </w:tc>
        <w:tc>
          <w:tcPr>
            <w:tcW w:w="3390" w:type="pct"/>
            <w:tcBorders>
              <w:tl2br w:val="nil"/>
              <w:tr2bl w:val="nil"/>
            </w:tcBorders>
            <w:noWrap/>
            <w:vAlign w:val="center"/>
          </w:tcPr>
          <w:p w14:paraId="17737B81">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支持医师学会登记管理</w:t>
            </w:r>
          </w:p>
        </w:tc>
      </w:tr>
      <w:tr w14:paraId="6B6A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2670216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36BE2896">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827D6D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支持总住院医师申请管理</w:t>
            </w:r>
          </w:p>
        </w:tc>
      </w:tr>
      <w:tr w14:paraId="51B1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75221A97">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38631276">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BC7F93B">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w:t>
            </w:r>
            <w:r>
              <w:rPr>
                <w:rFonts w:hint="eastAsia" w:ascii="宋体" w:hAnsi="宋体" w:cs="仿宋"/>
                <w:sz w:val="24"/>
                <w:szCs w:val="24"/>
              </w:rPr>
              <w:t>急诊绿色通道办理申请</w:t>
            </w:r>
          </w:p>
        </w:tc>
      </w:tr>
      <w:tr w14:paraId="7787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14413B2A">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25877C32">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59B45E02">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w:t>
            </w:r>
            <w:r>
              <w:rPr>
                <w:rFonts w:hint="eastAsia" w:ascii="宋体" w:hAnsi="宋体" w:cs="仿宋"/>
                <w:sz w:val="24"/>
                <w:szCs w:val="24"/>
              </w:rPr>
              <w:t>住院绿色通道办理申请</w:t>
            </w:r>
          </w:p>
        </w:tc>
      </w:tr>
      <w:tr w14:paraId="6AC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1E09B769">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75CDE778">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735ECD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支持医疗总值班记录表登记</w:t>
            </w:r>
          </w:p>
        </w:tc>
      </w:tr>
      <w:tr w14:paraId="5456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4D06E044">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1BD65DF5">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09DF3DE6">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支持特困减免备案</w:t>
            </w:r>
          </w:p>
        </w:tc>
      </w:tr>
      <w:tr w14:paraId="72E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0F164641">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6491E12F">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B78C368">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支持红头文件备案</w:t>
            </w:r>
          </w:p>
        </w:tc>
      </w:tr>
      <w:tr w14:paraId="348C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139E54BB">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3C253FCF">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7C0DB2AD">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支持外请专家备案</w:t>
            </w:r>
          </w:p>
        </w:tc>
      </w:tr>
      <w:tr w14:paraId="46CC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0DF67D38">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442E7C19">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465BB21C">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支持根据医院需求灵活调整申请流程</w:t>
            </w:r>
          </w:p>
        </w:tc>
      </w:tr>
      <w:tr w14:paraId="1806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350812EE">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1058" w:type="pct"/>
            <w:vMerge w:val="continue"/>
            <w:tcBorders>
              <w:tl2br w:val="nil"/>
              <w:tr2bl w:val="nil"/>
            </w:tcBorders>
            <w:noWrap/>
            <w:vAlign w:val="center"/>
          </w:tcPr>
          <w:p w14:paraId="11CAF7E6">
            <w:pPr>
              <w:pStyle w:val="374"/>
              <w:widowControl/>
              <w:jc w:val="left"/>
              <w:textAlignment w:val="center"/>
              <w:rPr>
                <w:rFonts w:hint="eastAsia" w:ascii="宋体" w:hAnsi="宋体" w:cs="仿宋"/>
                <w:color w:val="000000"/>
                <w:kern w:val="0"/>
                <w:sz w:val="24"/>
                <w:szCs w:val="24"/>
                <w:lang w:bidi="ar"/>
              </w:rPr>
            </w:pPr>
          </w:p>
        </w:tc>
        <w:tc>
          <w:tcPr>
            <w:tcW w:w="3390" w:type="pct"/>
            <w:tcBorders>
              <w:tl2br w:val="nil"/>
              <w:tr2bl w:val="nil"/>
            </w:tcBorders>
            <w:noWrap/>
            <w:vAlign w:val="center"/>
          </w:tcPr>
          <w:p w14:paraId="3294F850">
            <w:pPr>
              <w:pStyle w:val="374"/>
              <w:widowControl/>
              <w:jc w:val="left"/>
              <w:textAlignment w:val="cente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支持根据医院需求灵活调整申请内容</w:t>
            </w:r>
          </w:p>
        </w:tc>
      </w:tr>
      <w:tr w14:paraId="63EF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tcBorders>
              <w:tl2br w:val="nil"/>
              <w:tr2bl w:val="nil"/>
            </w:tcBorders>
            <w:shd w:val="clear" w:color="auto" w:fill="F1F1F1" w:themeFill="background1" w:themeFillShade="F2"/>
            <w:vAlign w:val="center"/>
          </w:tcPr>
          <w:p w14:paraId="21D82D6C">
            <w:pPr>
              <w:pStyle w:val="374"/>
              <w:widowControl/>
              <w:jc w:val="center"/>
              <w:textAlignment w:val="center"/>
              <w:rPr>
                <w:rFonts w:hint="eastAsia" w:ascii="宋体" w:hAnsi="宋体" w:cs="仿宋"/>
                <w:b/>
                <w:bCs/>
                <w:color w:val="000000"/>
                <w:kern w:val="0"/>
                <w:sz w:val="24"/>
                <w:szCs w:val="24"/>
                <w:lang w:bidi="ar"/>
              </w:rPr>
            </w:pPr>
            <w:r>
              <w:rPr>
                <w:rFonts w:hint="eastAsia" w:ascii="宋体" w:hAnsi="宋体" w:cs="仿宋"/>
                <w:b/>
                <w:bCs/>
                <w:color w:val="000000"/>
                <w:kern w:val="0"/>
                <w:sz w:val="24"/>
                <w:szCs w:val="24"/>
                <w:lang w:bidi="ar"/>
              </w:rPr>
              <w:t>(九）资格要求</w:t>
            </w:r>
          </w:p>
        </w:tc>
      </w:tr>
      <w:tr w14:paraId="4983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pct"/>
            <w:gridSpan w:val="2"/>
            <w:tcBorders>
              <w:tl2br w:val="nil"/>
              <w:tr2bl w:val="nil"/>
            </w:tcBorders>
            <w:vAlign w:val="center"/>
          </w:tcPr>
          <w:p w14:paraId="6D3450C2">
            <w:pPr>
              <w:pStyle w:val="374"/>
              <w:widowControl/>
              <w:numPr>
                <w:ilvl w:val="0"/>
                <w:numId w:val="6"/>
              </w:numPr>
              <w:tabs>
                <w:tab w:val="left" w:pos="420"/>
              </w:tabs>
              <w:jc w:val="center"/>
              <w:textAlignment w:val="center"/>
              <w:rPr>
                <w:rFonts w:hint="eastAsia" w:ascii="宋体" w:hAnsi="宋体" w:cs="仿宋"/>
                <w:color w:val="000000"/>
                <w:sz w:val="24"/>
                <w:szCs w:val="24"/>
              </w:rPr>
            </w:pPr>
          </w:p>
        </w:tc>
        <w:tc>
          <w:tcPr>
            <w:tcW w:w="4449" w:type="pct"/>
            <w:gridSpan w:val="2"/>
            <w:tcBorders>
              <w:tl2br w:val="nil"/>
              <w:tr2bl w:val="nil"/>
            </w:tcBorders>
            <w:noWrap/>
            <w:vAlign w:val="center"/>
          </w:tcPr>
          <w:p w14:paraId="60513E8D">
            <w:pP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资格证明文件：</w:t>
            </w:r>
          </w:p>
          <w:p w14:paraId="18EAAC8E">
            <w:pP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1.符合《</w:t>
            </w:r>
            <w:bookmarkStart w:id="0" w:name="OLE_LINK1"/>
            <w:r>
              <w:rPr>
                <w:rFonts w:hint="eastAsia" w:ascii="宋体" w:hAnsi="宋体" w:cs="仿宋"/>
                <w:color w:val="000000"/>
                <w:kern w:val="0"/>
                <w:sz w:val="24"/>
                <w:szCs w:val="24"/>
                <w:lang w:bidi="ar"/>
              </w:rPr>
              <w:t>中华人民共和国政府采购法</w:t>
            </w:r>
            <w:bookmarkEnd w:id="0"/>
            <w:r>
              <w:rPr>
                <w:rFonts w:hint="eastAsia" w:ascii="宋体" w:hAnsi="宋体" w:cs="仿宋"/>
                <w:color w:val="000000"/>
                <w:kern w:val="0"/>
                <w:sz w:val="24"/>
                <w:szCs w:val="24"/>
                <w:lang w:bidi="ar"/>
              </w:rPr>
              <w:t xml:space="preserve">》第二十二条的规定； </w:t>
            </w:r>
            <w:r>
              <w:rPr>
                <w:rFonts w:hint="eastAsia" w:ascii="宋体" w:hAnsi="宋体" w:cs="仿宋"/>
                <w:color w:val="000000"/>
                <w:kern w:val="0"/>
                <w:sz w:val="24"/>
                <w:szCs w:val="24"/>
                <w:lang w:bidi="ar"/>
              </w:rPr>
              <w:br w:type="textWrapping"/>
            </w:r>
            <w:r>
              <w:rPr>
                <w:rFonts w:hint="eastAsia" w:ascii="宋体" w:hAnsi="宋体" w:cs="仿宋"/>
                <w:color w:val="000000"/>
                <w:kern w:val="0"/>
                <w:sz w:val="24"/>
                <w:szCs w:val="24"/>
                <w:lang w:bidi="ar"/>
              </w:rPr>
              <w:t>2.具有国家工商行政管理部门颁发的营业执照，且经营范围包含采购相关内容；</w:t>
            </w:r>
          </w:p>
          <w:p w14:paraId="63AB7F99">
            <w:pP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3.供应商</w:t>
            </w:r>
            <w:r>
              <w:rPr>
                <w:rFonts w:hint="eastAsia" w:ascii="宋体" w:hAnsi="宋体" w:cs="仿宋"/>
                <w:color w:val="000000"/>
                <w:kern w:val="0"/>
                <w:sz w:val="24"/>
                <w:szCs w:val="24"/>
                <w:lang w:val="en-US" w:eastAsia="zh-CN" w:bidi="ar"/>
              </w:rPr>
              <w:t>或所投产品厂商</w:t>
            </w:r>
            <w:r>
              <w:rPr>
                <w:rFonts w:hint="eastAsia" w:ascii="宋体" w:hAnsi="宋体" w:cs="仿宋"/>
                <w:color w:val="000000"/>
                <w:kern w:val="0"/>
                <w:sz w:val="24"/>
                <w:szCs w:val="24"/>
                <w:lang w:bidi="ar"/>
              </w:rPr>
              <w:t>须具有质量管理体系认证证书和职业健康安全管理体系认证证书；且证书在国家市场监管总局全国认证认可信息公共服务平台上查询结果为有效。</w:t>
            </w:r>
          </w:p>
          <w:p w14:paraId="16DB93B7">
            <w:pP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4.</w:t>
            </w:r>
            <w:r>
              <w:rPr>
                <w:rFonts w:hint="eastAsia" w:ascii="宋体" w:hAnsi="宋体" w:cs="仿宋"/>
                <w:color w:val="000000"/>
                <w:kern w:val="0"/>
                <w:sz w:val="24"/>
                <w:szCs w:val="24"/>
                <w:lang w:val="en-US" w:eastAsia="zh-CN" w:bidi="ar"/>
              </w:rPr>
              <w:t>供应商</w:t>
            </w:r>
            <w:r>
              <w:rPr>
                <w:rFonts w:hint="eastAsia" w:ascii="宋体" w:hAnsi="宋体" w:cs="仿宋"/>
                <w:color w:val="000000"/>
                <w:kern w:val="0"/>
                <w:sz w:val="24"/>
                <w:szCs w:val="24"/>
                <w:lang w:bidi="ar"/>
              </w:rPr>
              <w:t>出具本单位提供的反商业贿赂及无不正当竞争行为的承诺书（格式自拟）；</w:t>
            </w:r>
          </w:p>
          <w:p w14:paraId="4E005927">
            <w:pP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5.供应商</w:t>
            </w:r>
            <w:r>
              <w:rPr>
                <w:rFonts w:hint="eastAsia" w:ascii="宋体" w:hAnsi="宋体" w:cs="仿宋"/>
                <w:color w:val="000000"/>
                <w:kern w:val="0"/>
                <w:sz w:val="24"/>
                <w:szCs w:val="24"/>
                <w:lang w:val="en-US" w:eastAsia="zh-CN" w:bidi="ar"/>
              </w:rPr>
              <w:t>或所投产品厂商</w:t>
            </w:r>
            <w:r>
              <w:rPr>
                <w:rFonts w:hint="eastAsia" w:ascii="宋体" w:hAnsi="宋体" w:cs="仿宋"/>
                <w:color w:val="000000"/>
                <w:kern w:val="0"/>
                <w:sz w:val="24"/>
                <w:szCs w:val="24"/>
                <w:lang w:bidi="ar"/>
              </w:rPr>
              <w:t>需具有软件企业证书和软件著作权证书（包含“医务管理关键字”</w:t>
            </w:r>
            <w:bookmarkStart w:id="1" w:name="_GoBack"/>
            <w:bookmarkEnd w:id="1"/>
            <w:r>
              <w:rPr>
                <w:rFonts w:hint="eastAsia" w:ascii="宋体" w:hAnsi="宋体" w:cs="仿宋"/>
                <w:color w:val="000000"/>
                <w:kern w:val="0"/>
                <w:sz w:val="24"/>
                <w:szCs w:val="24"/>
                <w:lang w:bidi="ar"/>
              </w:rPr>
              <w:t>）；</w:t>
            </w:r>
          </w:p>
          <w:p w14:paraId="2270BE59">
            <w:pPr>
              <w:rPr>
                <w:rFonts w:hint="eastAsia" w:ascii="宋体" w:hAnsi="宋体" w:cs="仿宋"/>
                <w:color w:val="000000"/>
                <w:kern w:val="0"/>
                <w:sz w:val="24"/>
                <w:szCs w:val="24"/>
                <w:lang w:bidi="ar"/>
              </w:rPr>
            </w:pPr>
            <w:r>
              <w:rPr>
                <w:rFonts w:hint="eastAsia" w:ascii="宋体" w:hAnsi="宋体" w:cs="仿宋"/>
                <w:color w:val="000000"/>
                <w:kern w:val="0"/>
                <w:sz w:val="24"/>
                <w:szCs w:val="24"/>
                <w:lang w:bidi="ar"/>
              </w:rPr>
              <w:t>6.供应商</w:t>
            </w:r>
            <w:r>
              <w:rPr>
                <w:rFonts w:hint="eastAsia" w:ascii="宋体" w:hAnsi="宋体" w:cs="仿宋"/>
                <w:color w:val="000000"/>
                <w:kern w:val="0"/>
                <w:sz w:val="24"/>
                <w:szCs w:val="24"/>
                <w:lang w:val="en-US" w:eastAsia="zh-CN" w:bidi="ar"/>
              </w:rPr>
              <w:t>或所投产品厂商</w:t>
            </w:r>
            <w:r>
              <w:rPr>
                <w:rFonts w:hint="eastAsia" w:ascii="宋体" w:hAnsi="宋体" w:cs="仿宋"/>
                <w:color w:val="000000"/>
                <w:kern w:val="0"/>
                <w:sz w:val="24"/>
                <w:szCs w:val="24"/>
                <w:lang w:bidi="ar"/>
              </w:rPr>
              <w:t>需提供2022年以来医疗行业相关业绩合同；</w:t>
            </w:r>
          </w:p>
        </w:tc>
      </w:tr>
    </w:tbl>
    <w:p w14:paraId="61573D3D">
      <w:pPr>
        <w:rPr>
          <w:rFonts w:hint="eastAsia"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
    <w:altName w:val="Arial"/>
    <w:panose1 w:val="00000000000000000000"/>
    <w:charset w:val="00"/>
    <w:family w:val="swiss"/>
    <w:pitch w:val="default"/>
    <w:sig w:usb0="00000000" w:usb1="00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Univers 57 Condensed">
    <w:altName w:val="宋体"/>
    <w:panose1 w:val="00000000000000000000"/>
    <w:charset w:val="86"/>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FZHei-B01S">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Futura Bk">
    <w:altName w:val="Times New Roman"/>
    <w:panose1 w:val="00000000000000000000"/>
    <w:charset w:val="00"/>
    <w:family w:val="roman"/>
    <w:pitch w:val="default"/>
    <w:sig w:usb0="00000000" w:usb1="00000000" w:usb2="00000000"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康简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32"/>
        </w:tabs>
        <w:ind w:left="432" w:hanging="432"/>
      </w:pPr>
      <w:rPr>
        <w:rFonts w:hint="eastAsia"/>
        <w:b w:val="0"/>
      </w:rPr>
    </w:lvl>
    <w:lvl w:ilvl="1" w:tentative="0">
      <w:start w:val="1"/>
      <w:numFmt w:val="decimal"/>
      <w:lvlText w:val="%1.%2"/>
      <w:lvlJc w:val="left"/>
      <w:pPr>
        <w:tabs>
          <w:tab w:val="left" w:pos="180"/>
        </w:tabs>
        <w:ind w:left="756" w:hanging="576"/>
      </w:pPr>
      <w:rPr>
        <w:rFonts w:hint="eastAsia"/>
      </w:rPr>
    </w:lvl>
    <w:lvl w:ilvl="2" w:tentative="0">
      <w:start w:val="1"/>
      <w:numFmt w:val="decimal"/>
      <w:pStyle w:val="320"/>
      <w:lvlText w:val="%1.%2.%3"/>
      <w:lvlJc w:val="left"/>
      <w:pPr>
        <w:tabs>
          <w:tab w:val="left" w:pos="426"/>
        </w:tabs>
        <w:ind w:left="1146" w:hanging="720"/>
      </w:pPr>
      <w:rPr>
        <w:rFonts w:hint="eastAsia" w:ascii="黑体" w:hAnsi="Arial" w:eastAsia="黑体" w:cs="Times New Roman"/>
        <w:color w:val="auto"/>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11"/>
    <w:multiLevelType w:val="singleLevel"/>
    <w:tmpl w:val="00000011"/>
    <w:lvl w:ilvl="0" w:tentative="0">
      <w:start w:val="1"/>
      <w:numFmt w:val="decimal"/>
      <w:pStyle w:val="273"/>
      <w:lvlText w:val="%1."/>
      <w:lvlJc w:val="left"/>
      <w:pPr>
        <w:tabs>
          <w:tab w:val="left" w:pos="420"/>
        </w:tabs>
        <w:ind w:left="420" w:hanging="420"/>
      </w:pPr>
      <w:rPr>
        <w:rFonts w:hint="eastAsia"/>
      </w:rPr>
    </w:lvl>
  </w:abstractNum>
  <w:abstractNum w:abstractNumId="2">
    <w:nsid w:val="00000012"/>
    <w:multiLevelType w:val="singleLevel"/>
    <w:tmpl w:val="00000012"/>
    <w:lvl w:ilvl="0" w:tentative="0">
      <w:start w:val="1"/>
      <w:numFmt w:val="decimal"/>
      <w:pStyle w:val="110"/>
      <w:lvlText w:val="%1."/>
      <w:lvlJc w:val="left"/>
      <w:pPr>
        <w:tabs>
          <w:tab w:val="left" w:pos="1200"/>
        </w:tabs>
        <w:ind w:left="1200" w:hanging="360"/>
      </w:pPr>
    </w:lvl>
  </w:abstractNum>
  <w:abstractNum w:abstractNumId="3">
    <w:nsid w:val="0B626A41"/>
    <w:multiLevelType w:val="multilevel"/>
    <w:tmpl w:val="0B626A41"/>
    <w:lvl w:ilvl="0" w:tentative="0">
      <w:start w:val="1"/>
      <w:numFmt w:val="chineseCountingThousand"/>
      <w:pStyle w:val="3"/>
      <w:lvlText w:val="%1、"/>
      <w:lvlJc w:val="left"/>
      <w:pPr>
        <w:tabs>
          <w:tab w:val="left" w:pos="720"/>
        </w:tabs>
        <w:ind w:left="0" w:firstLine="0"/>
      </w:pPr>
      <w:rPr>
        <w:rFonts w:hint="eastAsia" w:ascii="宋体" w:hAnsi="宋体" w:eastAsia="宋体"/>
        <w:b w:val="0"/>
        <w:i w:val="0"/>
        <w:sz w:val="32"/>
      </w:rPr>
    </w:lvl>
    <w:lvl w:ilvl="1" w:tentative="0">
      <w:start w:val="1"/>
      <w:numFmt w:val="decimal"/>
      <w:pStyle w:val="4"/>
      <w:isLgl/>
      <w:suff w:val="nothing"/>
      <w:lvlText w:val="%1.%2、"/>
      <w:lvlJc w:val="left"/>
      <w:pPr>
        <w:ind w:left="0" w:firstLine="0"/>
      </w:pPr>
      <w:rPr>
        <w:rFonts w:hint="eastAsia" w:ascii="宋体" w:hAnsi="宋体" w:eastAsia="宋体"/>
        <w:b w:val="0"/>
        <w:i w:val="0"/>
        <w:sz w:val="30"/>
      </w:rPr>
    </w:lvl>
    <w:lvl w:ilvl="2" w:tentative="0">
      <w:start w:val="1"/>
      <w:numFmt w:val="decimal"/>
      <w:pStyle w:val="5"/>
      <w:isLgl/>
      <w:suff w:val="nothing"/>
      <w:lvlText w:val="%1.%2.%3、"/>
      <w:lvlJc w:val="left"/>
      <w:pPr>
        <w:ind w:left="0" w:firstLine="0"/>
      </w:pPr>
      <w:rPr>
        <w:rFonts w:hint="eastAsia" w:ascii="宋体" w:hAnsi="宋体" w:eastAsia="宋体"/>
        <w:b w:val="0"/>
        <w:i w:val="0"/>
        <w:sz w:val="28"/>
      </w:rPr>
    </w:lvl>
    <w:lvl w:ilvl="3" w:tentative="0">
      <w:start w:val="1"/>
      <w:numFmt w:val="decimal"/>
      <w:pStyle w:val="6"/>
      <w:isLgl/>
      <w:suff w:val="nothing"/>
      <w:lvlText w:val="%1.%2.%3.%4、"/>
      <w:lvlJc w:val="left"/>
      <w:pPr>
        <w:ind w:left="0" w:firstLine="0"/>
      </w:pPr>
      <w:rPr>
        <w:rFonts w:hint="eastAsia" w:ascii="宋体" w:hAnsi="宋体" w:eastAsia="宋体"/>
        <w:b w:val="0"/>
        <w:i w:val="0"/>
        <w:sz w:val="24"/>
      </w:rPr>
    </w:lvl>
    <w:lvl w:ilvl="4" w:tentative="0">
      <w:start w:val="1"/>
      <w:numFmt w:val="decimal"/>
      <w:pStyle w:val="7"/>
      <w:isLgl/>
      <w:suff w:val="nothing"/>
      <w:lvlText w:val="%1.%2.%3.%4.%5、"/>
      <w:lvlJc w:val="left"/>
      <w:pPr>
        <w:ind w:left="0" w:firstLine="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4">
    <w:nsid w:val="45FD421C"/>
    <w:multiLevelType w:val="multilevel"/>
    <w:tmpl w:val="45FD421C"/>
    <w:lvl w:ilvl="0" w:tentative="0">
      <w:start w:val="1"/>
      <w:numFmt w:val="chineseCountingThousand"/>
      <w:pStyle w:val="199"/>
      <w:suff w:val="nothing"/>
      <w:lvlText w:val="%1、"/>
      <w:lvlJc w:val="left"/>
      <w:pPr>
        <w:ind w:left="0" w:firstLine="0"/>
      </w:pPr>
      <w:rPr>
        <w:rFonts w:hint="eastAsia" w:ascii="宋体" w:hAnsi="宋体" w:eastAsia="宋体"/>
        <w:b w:val="0"/>
        <w:i w:val="0"/>
        <w:caps w:val="0"/>
        <w:strike w:val="0"/>
        <w:dstrike w:val="0"/>
        <w:vanish w:val="0"/>
        <w:color w:val="auto"/>
        <w:sz w:val="32"/>
        <w:vertAlign w:val="baseline"/>
      </w:rPr>
    </w:lvl>
    <w:lvl w:ilvl="1" w:tentative="0">
      <w:start w:val="1"/>
      <w:numFmt w:val="decimal"/>
      <w:pStyle w:val="69"/>
      <w:isLgl/>
      <w:suff w:val="nothing"/>
      <w:lvlText w:val="%2.%1"/>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732F2F6D"/>
    <w:multiLevelType w:val="singleLevel"/>
    <w:tmpl w:val="732F2F6D"/>
    <w:lvl w:ilvl="0" w:tentative="0">
      <w:start w:val="1"/>
      <w:numFmt w:val="decimal"/>
      <w:suff w:val="nothing"/>
      <w:lvlText w:val="%1"/>
      <w:lvlJc w:val="left"/>
      <w:pPr>
        <w:ind w:left="425" w:hanging="425"/>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mNmFhMDBiMzU1ODgyMDc2YzVmNzk4NzY4OGY2YmUifQ=="/>
  </w:docVars>
  <w:rsids>
    <w:rsidRoot w:val="008A49E6"/>
    <w:rsid w:val="000C7903"/>
    <w:rsid w:val="000F0F0E"/>
    <w:rsid w:val="001C42EF"/>
    <w:rsid w:val="00273EE7"/>
    <w:rsid w:val="00594D71"/>
    <w:rsid w:val="005E27A3"/>
    <w:rsid w:val="006B7735"/>
    <w:rsid w:val="006F4630"/>
    <w:rsid w:val="0078304F"/>
    <w:rsid w:val="008A49E6"/>
    <w:rsid w:val="008B28E0"/>
    <w:rsid w:val="00AC081F"/>
    <w:rsid w:val="00AF430C"/>
    <w:rsid w:val="00B50AA1"/>
    <w:rsid w:val="00B97641"/>
    <w:rsid w:val="00BC4C7F"/>
    <w:rsid w:val="00CB302E"/>
    <w:rsid w:val="00D3658B"/>
    <w:rsid w:val="00DC1EFC"/>
    <w:rsid w:val="00EE403C"/>
    <w:rsid w:val="00F91967"/>
    <w:rsid w:val="20B25576"/>
    <w:rsid w:val="27F963A0"/>
    <w:rsid w:val="2FC90FAF"/>
    <w:rsid w:val="30853F85"/>
    <w:rsid w:val="359E6321"/>
    <w:rsid w:val="406F4F7E"/>
    <w:rsid w:val="4E476C5F"/>
    <w:rsid w:val="52FF7F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8"/>
    <w:autoRedefine/>
    <w:qFormat/>
    <w:uiPriority w:val="0"/>
    <w:pPr>
      <w:keepNext/>
      <w:keepLines/>
      <w:numPr>
        <w:ilvl w:val="0"/>
        <w:numId w:val="1"/>
      </w:numPr>
      <w:outlineLvl w:val="0"/>
    </w:pPr>
    <w:rPr>
      <w:rFonts w:ascii="宋体" w:hAnsi="宋体"/>
      <w:bCs/>
      <w:kern w:val="44"/>
      <w:sz w:val="32"/>
      <w:szCs w:val="44"/>
    </w:rPr>
  </w:style>
  <w:style w:type="paragraph" w:styleId="4">
    <w:name w:val="heading 2"/>
    <w:basedOn w:val="1"/>
    <w:next w:val="1"/>
    <w:link w:val="71"/>
    <w:autoRedefine/>
    <w:unhideWhenUsed/>
    <w:qFormat/>
    <w:uiPriority w:val="0"/>
    <w:pPr>
      <w:keepNext/>
      <w:keepLines/>
      <w:numPr>
        <w:ilvl w:val="1"/>
        <w:numId w:val="1"/>
      </w:numPr>
      <w:contextualSpacing/>
      <w:jc w:val="left"/>
      <w:outlineLvl w:val="1"/>
    </w:pPr>
    <w:rPr>
      <w:rFonts w:ascii="宋体" w:hAnsi="宋体" w:cstheme="majorBidi"/>
      <w:bCs/>
      <w:sz w:val="30"/>
      <w:szCs w:val="32"/>
    </w:rPr>
  </w:style>
  <w:style w:type="paragraph" w:styleId="5">
    <w:name w:val="heading 3"/>
    <w:basedOn w:val="1"/>
    <w:next w:val="1"/>
    <w:link w:val="72"/>
    <w:autoRedefine/>
    <w:unhideWhenUsed/>
    <w:qFormat/>
    <w:uiPriority w:val="0"/>
    <w:pPr>
      <w:keepNext/>
      <w:keepLines/>
      <w:numPr>
        <w:ilvl w:val="2"/>
        <w:numId w:val="1"/>
      </w:numPr>
      <w:spacing w:before="260" w:after="260" w:line="416" w:lineRule="auto"/>
      <w:outlineLvl w:val="2"/>
    </w:pPr>
    <w:rPr>
      <w:rFonts w:ascii="宋体" w:hAnsi="宋体"/>
      <w:bCs/>
      <w:sz w:val="28"/>
      <w:szCs w:val="32"/>
    </w:rPr>
  </w:style>
  <w:style w:type="paragraph" w:styleId="6">
    <w:name w:val="heading 4"/>
    <w:basedOn w:val="1"/>
    <w:next w:val="1"/>
    <w:link w:val="73"/>
    <w:autoRedefine/>
    <w:unhideWhenUsed/>
    <w:qFormat/>
    <w:uiPriority w:val="0"/>
    <w:pPr>
      <w:keepNext/>
      <w:keepLines/>
      <w:numPr>
        <w:ilvl w:val="3"/>
        <w:numId w:val="1"/>
      </w:numPr>
      <w:outlineLvl w:val="3"/>
    </w:pPr>
    <w:rPr>
      <w:rFonts w:asciiTheme="majorHAnsi" w:hAnsiTheme="majorHAnsi" w:cstheme="majorBidi"/>
      <w:bCs/>
      <w:szCs w:val="28"/>
    </w:rPr>
  </w:style>
  <w:style w:type="paragraph" w:styleId="7">
    <w:name w:val="heading 5"/>
    <w:basedOn w:val="1"/>
    <w:next w:val="1"/>
    <w:link w:val="74"/>
    <w:unhideWhenUsed/>
    <w:qFormat/>
    <w:uiPriority w:val="0"/>
    <w:pPr>
      <w:keepNext/>
      <w:keepLines/>
      <w:numPr>
        <w:ilvl w:val="4"/>
        <w:numId w:val="1"/>
      </w:numPr>
      <w:outlineLvl w:val="4"/>
    </w:pPr>
    <w:rPr>
      <w:rFonts w:ascii="宋体" w:hAnsi="宋体"/>
      <w:bCs/>
      <w:szCs w:val="28"/>
    </w:rPr>
  </w:style>
  <w:style w:type="paragraph" w:styleId="8">
    <w:name w:val="heading 6"/>
    <w:basedOn w:val="1"/>
    <w:next w:val="1"/>
    <w:link w:val="82"/>
    <w:qFormat/>
    <w:uiPriority w:val="0"/>
    <w:pPr>
      <w:widowControl/>
      <w:spacing w:before="240" w:after="60"/>
      <w:jc w:val="left"/>
      <w:outlineLvl w:val="5"/>
    </w:pPr>
    <w:rPr>
      <w:b/>
      <w:bCs/>
      <w:sz w:val="22"/>
      <w:lang w:val="zh-CN" w:eastAsia="en-US" w:bidi="en-US"/>
    </w:rPr>
  </w:style>
  <w:style w:type="paragraph" w:styleId="9">
    <w:name w:val="heading 7"/>
    <w:basedOn w:val="1"/>
    <w:next w:val="1"/>
    <w:link w:val="83"/>
    <w:qFormat/>
    <w:uiPriority w:val="0"/>
    <w:pPr>
      <w:keepNext/>
      <w:keepLines/>
      <w:spacing w:before="240" w:after="64" w:line="320" w:lineRule="auto"/>
      <w:outlineLvl w:val="6"/>
    </w:pPr>
    <w:rPr>
      <w:rFonts w:eastAsia="仿宋_GB2312"/>
      <w:b/>
      <w:bCs/>
      <w:sz w:val="24"/>
      <w:szCs w:val="24"/>
      <w:lang w:val="zh-CN"/>
    </w:rPr>
  </w:style>
  <w:style w:type="paragraph" w:styleId="10">
    <w:name w:val="heading 8"/>
    <w:basedOn w:val="1"/>
    <w:next w:val="1"/>
    <w:link w:val="84"/>
    <w:qFormat/>
    <w:uiPriority w:val="0"/>
    <w:pPr>
      <w:keepNext/>
      <w:keepLines/>
      <w:spacing w:before="240" w:after="64" w:line="320" w:lineRule="auto"/>
      <w:outlineLvl w:val="7"/>
    </w:pPr>
    <w:rPr>
      <w:rFonts w:ascii="Arial" w:hAnsi="Arial" w:eastAsia="黑体"/>
      <w:sz w:val="24"/>
      <w:szCs w:val="24"/>
      <w:lang w:val="zh-CN"/>
    </w:rPr>
  </w:style>
  <w:style w:type="paragraph" w:styleId="11">
    <w:name w:val="heading 9"/>
    <w:basedOn w:val="1"/>
    <w:next w:val="1"/>
    <w:link w:val="85"/>
    <w:qFormat/>
    <w:uiPriority w:val="0"/>
    <w:pPr>
      <w:widowControl/>
      <w:spacing w:before="240" w:after="60"/>
      <w:jc w:val="left"/>
      <w:outlineLvl w:val="8"/>
    </w:pPr>
    <w:rPr>
      <w:rFonts w:ascii="Cambria" w:hAnsi="Cambria"/>
      <w:sz w:val="22"/>
      <w:lang w:val="zh-CN" w:eastAsia="en-US" w:bidi="en-US"/>
    </w:rPr>
  </w:style>
  <w:style w:type="character" w:default="1" w:styleId="54">
    <w:name w:val="Default Paragraph Font"/>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List 3"/>
    <w:basedOn w:val="1"/>
    <w:qFormat/>
    <w:uiPriority w:val="0"/>
    <w:pPr>
      <w:ind w:left="600" w:leftChars="400" w:hanging="200" w:hangingChars="200"/>
    </w:pPr>
    <w:rPr>
      <w:szCs w:val="24"/>
    </w:rPr>
  </w:style>
  <w:style w:type="paragraph" w:styleId="13">
    <w:name w:val="List Number 2"/>
    <w:basedOn w:val="1"/>
    <w:qFormat/>
    <w:uiPriority w:val="0"/>
    <w:pPr>
      <w:tabs>
        <w:tab w:val="left" w:pos="435"/>
        <w:tab w:val="left" w:pos="780"/>
      </w:tabs>
      <w:ind w:left="780" w:hanging="435"/>
    </w:pPr>
    <w:rPr>
      <w:sz w:val="28"/>
    </w:rPr>
  </w:style>
  <w:style w:type="paragraph" w:styleId="14">
    <w:name w:val="List Bullet 4"/>
    <w:basedOn w:val="1"/>
    <w:qFormat/>
    <w:uiPriority w:val="0"/>
    <w:pPr>
      <w:tabs>
        <w:tab w:val="left" w:pos="1620"/>
      </w:tabs>
      <w:ind w:left="800" w:leftChars="600" w:hanging="200" w:hangingChars="200"/>
    </w:pPr>
  </w:style>
  <w:style w:type="paragraph" w:styleId="15">
    <w:name w:val="Normal Indent"/>
    <w:basedOn w:val="1"/>
    <w:link w:val="171"/>
    <w:qFormat/>
    <w:uiPriority w:val="0"/>
    <w:pPr>
      <w:ind w:firstLine="420"/>
    </w:pPr>
    <w:rPr>
      <w:rFonts w:eastAsia="仿宋_GB2312" w:asciiTheme="minorHAnsi" w:hAnsiTheme="minorHAnsi" w:cstheme="minorBidi"/>
      <w:sz w:val="30"/>
      <w:szCs w:val="30"/>
    </w:rPr>
  </w:style>
  <w:style w:type="paragraph" w:styleId="16">
    <w:name w:val="caption"/>
    <w:basedOn w:val="1"/>
    <w:next w:val="1"/>
    <w:qFormat/>
    <w:uiPriority w:val="0"/>
    <w:pPr>
      <w:spacing w:before="152" w:after="160"/>
    </w:pPr>
    <w:rPr>
      <w:rFonts w:ascii="Arial" w:hAnsi="Arial" w:eastAsia="黑体"/>
    </w:rPr>
  </w:style>
  <w:style w:type="paragraph" w:styleId="17">
    <w:name w:val="Document Map"/>
    <w:basedOn w:val="1"/>
    <w:link w:val="156"/>
    <w:qFormat/>
    <w:uiPriority w:val="99"/>
    <w:pPr>
      <w:shd w:val="clear" w:color="auto" w:fill="000080"/>
      <w:spacing w:line="360" w:lineRule="auto"/>
      <w:ind w:firstLine="480" w:firstLineChars="200"/>
    </w:pPr>
    <w:rPr>
      <w:rFonts w:ascii="宋体" w:hAnsiTheme="minorHAnsi" w:eastAsiaTheme="minorEastAsia" w:cstheme="minorBidi"/>
      <w:sz w:val="24"/>
      <w:szCs w:val="24"/>
      <w:shd w:val="clear" w:color="auto" w:fill="000080"/>
    </w:rPr>
  </w:style>
  <w:style w:type="paragraph" w:styleId="18">
    <w:name w:val="toa heading"/>
    <w:basedOn w:val="1"/>
    <w:next w:val="1"/>
    <w:semiHidden/>
    <w:unhideWhenUsed/>
    <w:qFormat/>
    <w:uiPriority w:val="99"/>
    <w:rPr>
      <w:rFonts w:ascii="Cambria" w:hAnsi="Cambria" w:eastAsia="微软雅黑"/>
      <w:szCs w:val="24"/>
    </w:rPr>
  </w:style>
  <w:style w:type="paragraph" w:styleId="19">
    <w:name w:val="annotation text"/>
    <w:basedOn w:val="1"/>
    <w:link w:val="118"/>
    <w:qFormat/>
    <w:uiPriority w:val="0"/>
    <w:pPr>
      <w:adjustRightInd w:val="0"/>
      <w:spacing w:line="360" w:lineRule="atLeast"/>
      <w:jc w:val="left"/>
      <w:textAlignment w:val="baseline"/>
    </w:pPr>
    <w:rPr>
      <w:rFonts w:asciiTheme="minorHAnsi" w:hAnsiTheme="minorHAnsi" w:eastAsiaTheme="minorEastAsia" w:cstheme="minorBidi"/>
      <w:spacing w:val="4"/>
      <w:sz w:val="24"/>
    </w:rPr>
  </w:style>
  <w:style w:type="paragraph" w:styleId="20">
    <w:name w:val="Salutation"/>
    <w:basedOn w:val="1"/>
    <w:next w:val="1"/>
    <w:link w:val="139"/>
    <w:qFormat/>
    <w:uiPriority w:val="0"/>
    <w:rPr>
      <w:rFonts w:ascii="Arial" w:hAnsi="Arial" w:eastAsiaTheme="minorEastAsia" w:cstheme="minorBidi"/>
      <w:sz w:val="24"/>
      <w:szCs w:val="24"/>
    </w:rPr>
  </w:style>
  <w:style w:type="paragraph" w:styleId="21">
    <w:name w:val="Body Text 3"/>
    <w:basedOn w:val="1"/>
    <w:link w:val="153"/>
    <w:qFormat/>
    <w:uiPriority w:val="0"/>
    <w:pPr>
      <w:jc w:val="center"/>
      <w:outlineLvl w:val="0"/>
    </w:pPr>
    <w:rPr>
      <w:rFonts w:ascii="楷体_GB2312" w:eastAsia="仿宋_GB2312" w:hAnsiTheme="minorHAnsi" w:cstheme="minorBidi"/>
    </w:rPr>
  </w:style>
  <w:style w:type="paragraph" w:styleId="22">
    <w:name w:val="Closing"/>
    <w:basedOn w:val="1"/>
    <w:link w:val="128"/>
    <w:qFormat/>
    <w:uiPriority w:val="0"/>
    <w:pPr>
      <w:ind w:left="2100" w:leftChars="2100"/>
    </w:pPr>
    <w:rPr>
      <w:rFonts w:ascii="Arial" w:hAnsi="Arial" w:eastAsiaTheme="minorEastAsia" w:cstheme="minorBidi"/>
      <w:sz w:val="24"/>
      <w:szCs w:val="24"/>
    </w:rPr>
  </w:style>
  <w:style w:type="paragraph" w:styleId="23">
    <w:name w:val="List Bullet 3"/>
    <w:basedOn w:val="1"/>
    <w:qFormat/>
    <w:uiPriority w:val="0"/>
    <w:pPr>
      <w:tabs>
        <w:tab w:val="left" w:pos="1200"/>
      </w:tabs>
      <w:ind w:left="600" w:leftChars="400" w:hanging="200" w:hangingChars="200"/>
    </w:pPr>
  </w:style>
  <w:style w:type="paragraph" w:styleId="24">
    <w:name w:val="Body Text"/>
    <w:basedOn w:val="1"/>
    <w:link w:val="136"/>
    <w:qFormat/>
    <w:uiPriority w:val="0"/>
    <w:rPr>
      <w:rFonts w:eastAsia="仿宋_GB2312" w:asciiTheme="minorHAnsi" w:hAnsiTheme="minorHAnsi" w:cstheme="minorBidi"/>
      <w:sz w:val="28"/>
      <w:szCs w:val="30"/>
    </w:rPr>
  </w:style>
  <w:style w:type="paragraph" w:styleId="25">
    <w:name w:val="Body Text Indent"/>
    <w:basedOn w:val="1"/>
    <w:link w:val="161"/>
    <w:qFormat/>
    <w:uiPriority w:val="0"/>
    <w:pPr>
      <w:spacing w:line="400" w:lineRule="exact"/>
      <w:ind w:left="630"/>
    </w:pPr>
    <w:rPr>
      <w:rFonts w:ascii="楷体_GB2312" w:eastAsia="仿宋_GB2312"/>
      <w:sz w:val="30"/>
      <w:szCs w:val="30"/>
      <w:lang w:val="zh-CN"/>
    </w:rPr>
  </w:style>
  <w:style w:type="paragraph" w:styleId="26">
    <w:name w:val="List 2"/>
    <w:basedOn w:val="1"/>
    <w:qFormat/>
    <w:uiPriority w:val="0"/>
    <w:pPr>
      <w:ind w:left="400" w:leftChars="200" w:hanging="200" w:hangingChars="200"/>
    </w:pPr>
    <w:rPr>
      <w:szCs w:val="24"/>
    </w:rPr>
  </w:style>
  <w:style w:type="paragraph" w:styleId="27">
    <w:name w:val="List Continue"/>
    <w:basedOn w:val="1"/>
    <w:qFormat/>
    <w:uiPriority w:val="0"/>
    <w:pPr>
      <w:spacing w:after="120"/>
      <w:ind w:left="420"/>
    </w:pPr>
    <w:rPr>
      <w:rFonts w:eastAsia="楷体_GB2312"/>
    </w:rPr>
  </w:style>
  <w:style w:type="paragraph" w:styleId="28">
    <w:name w:val="Block Text"/>
    <w:basedOn w:val="1"/>
    <w:qFormat/>
    <w:uiPriority w:val="0"/>
    <w:pPr>
      <w:spacing w:line="300" w:lineRule="auto"/>
      <w:ind w:left="735" w:right="-26"/>
    </w:pPr>
    <w:rPr>
      <w:rFonts w:ascii="楷体_GB2312" w:eastAsia="楷体_GB2312"/>
      <w:sz w:val="24"/>
    </w:rPr>
  </w:style>
  <w:style w:type="paragraph" w:styleId="29">
    <w:name w:val="List Bullet 2"/>
    <w:basedOn w:val="1"/>
    <w:qFormat/>
    <w:uiPriority w:val="0"/>
    <w:pPr>
      <w:widowControl/>
      <w:spacing w:line="0" w:lineRule="atLeast"/>
    </w:pPr>
    <w:rPr>
      <w:rFonts w:ascii="宋体"/>
      <w:kern w:val="0"/>
      <w:sz w:val="24"/>
      <w:szCs w:val="24"/>
    </w:rPr>
  </w:style>
  <w:style w:type="paragraph" w:styleId="30">
    <w:name w:val="Plain Text"/>
    <w:basedOn w:val="1"/>
    <w:link w:val="144"/>
    <w:qFormat/>
    <w:uiPriority w:val="0"/>
    <w:rPr>
      <w:rFonts w:ascii="宋体" w:hAnsi="Courier New" w:eastAsiaTheme="minorEastAsia" w:cstheme="minorBidi"/>
    </w:rPr>
  </w:style>
  <w:style w:type="paragraph" w:styleId="31">
    <w:name w:val="List Bullet 5"/>
    <w:basedOn w:val="1"/>
    <w:qFormat/>
    <w:uiPriority w:val="0"/>
    <w:pPr>
      <w:tabs>
        <w:tab w:val="left" w:pos="2040"/>
      </w:tabs>
      <w:ind w:left="1000" w:leftChars="800" w:hanging="200" w:hangingChars="200"/>
    </w:pPr>
  </w:style>
  <w:style w:type="paragraph" w:styleId="32">
    <w:name w:val="Date"/>
    <w:basedOn w:val="1"/>
    <w:next w:val="1"/>
    <w:link w:val="180"/>
    <w:qFormat/>
    <w:uiPriority w:val="0"/>
    <w:rPr>
      <w:rFonts w:ascii="仿宋_GB2312" w:eastAsia="楷体_GB2312" w:hAnsiTheme="minorHAnsi" w:cstheme="minorBidi"/>
      <w:sz w:val="32"/>
      <w:szCs w:val="30"/>
    </w:rPr>
  </w:style>
  <w:style w:type="paragraph" w:styleId="33">
    <w:name w:val="Body Text Indent 2"/>
    <w:basedOn w:val="1"/>
    <w:link w:val="142"/>
    <w:qFormat/>
    <w:uiPriority w:val="0"/>
    <w:pPr>
      <w:spacing w:after="120" w:line="480" w:lineRule="auto"/>
      <w:ind w:left="420" w:leftChars="200"/>
    </w:pPr>
    <w:rPr>
      <w:rFonts w:ascii="仿宋_GB2312" w:eastAsia="仿宋_GB2312" w:hAnsiTheme="minorHAnsi" w:cstheme="minorBidi"/>
      <w:sz w:val="32"/>
      <w:szCs w:val="32"/>
    </w:rPr>
  </w:style>
  <w:style w:type="paragraph" w:styleId="34">
    <w:name w:val="Balloon Text"/>
    <w:basedOn w:val="1"/>
    <w:link w:val="86"/>
    <w:qFormat/>
    <w:uiPriority w:val="99"/>
    <w:rPr>
      <w:rFonts w:asciiTheme="minorHAnsi" w:hAnsiTheme="minorHAnsi" w:eastAsiaTheme="minorEastAsia" w:cstheme="minorBidi"/>
      <w:sz w:val="18"/>
      <w:szCs w:val="18"/>
    </w:rPr>
  </w:style>
  <w:style w:type="paragraph" w:styleId="35">
    <w:name w:val="footer"/>
    <w:basedOn w:val="1"/>
    <w:link w:val="76"/>
    <w:unhideWhenUsed/>
    <w:qFormat/>
    <w:uiPriority w:val="99"/>
    <w:pPr>
      <w:tabs>
        <w:tab w:val="center" w:pos="4153"/>
        <w:tab w:val="right" w:pos="8306"/>
      </w:tabs>
      <w:snapToGrid w:val="0"/>
      <w:jc w:val="left"/>
    </w:pPr>
    <w:rPr>
      <w:sz w:val="18"/>
      <w:szCs w:val="18"/>
    </w:rPr>
  </w:style>
  <w:style w:type="paragraph" w:styleId="36">
    <w:name w:val="header"/>
    <w:basedOn w:val="1"/>
    <w:link w:val="75"/>
    <w:unhideWhenUsed/>
    <w:qFormat/>
    <w:uiPriority w:val="99"/>
    <w:pPr>
      <w:tabs>
        <w:tab w:val="center" w:pos="4153"/>
        <w:tab w:val="right" w:pos="8306"/>
      </w:tabs>
      <w:snapToGrid w:val="0"/>
      <w:jc w:val="center"/>
    </w:pPr>
    <w:rPr>
      <w:sz w:val="18"/>
      <w:szCs w:val="18"/>
    </w:rPr>
  </w:style>
  <w:style w:type="paragraph" w:styleId="37">
    <w:name w:val="Subtitle"/>
    <w:basedOn w:val="1"/>
    <w:next w:val="1"/>
    <w:link w:val="131"/>
    <w:qFormat/>
    <w:uiPriority w:val="0"/>
    <w:pPr>
      <w:widowControl/>
      <w:spacing w:after="60"/>
      <w:jc w:val="center"/>
      <w:outlineLvl w:val="1"/>
    </w:pPr>
    <w:rPr>
      <w:rFonts w:ascii="Cambria" w:hAnsi="Cambria" w:eastAsiaTheme="minorEastAsia" w:cstheme="minorBidi"/>
      <w:sz w:val="24"/>
      <w:szCs w:val="24"/>
      <w:lang w:eastAsia="en-US" w:bidi="en-US"/>
    </w:rPr>
  </w:style>
  <w:style w:type="paragraph" w:styleId="38">
    <w:name w:val="List"/>
    <w:basedOn w:val="1"/>
    <w:qFormat/>
    <w:uiPriority w:val="0"/>
    <w:pPr>
      <w:ind w:left="420" w:hanging="420"/>
    </w:pPr>
    <w:rPr>
      <w:rFonts w:eastAsia="楷体_GB2312"/>
    </w:rPr>
  </w:style>
  <w:style w:type="paragraph" w:styleId="39">
    <w:name w:val="footnote text"/>
    <w:basedOn w:val="1"/>
    <w:link w:val="300"/>
    <w:qFormat/>
    <w:uiPriority w:val="0"/>
    <w:pPr>
      <w:snapToGrid w:val="0"/>
      <w:jc w:val="left"/>
    </w:pPr>
    <w:rPr>
      <w:sz w:val="18"/>
      <w:szCs w:val="18"/>
      <w:lang w:val="zh-CN"/>
    </w:rPr>
  </w:style>
  <w:style w:type="paragraph" w:styleId="40">
    <w:name w:val="List 5"/>
    <w:basedOn w:val="1"/>
    <w:qFormat/>
    <w:uiPriority w:val="0"/>
    <w:pPr>
      <w:ind w:left="2100" w:hanging="420"/>
    </w:pPr>
    <w:rPr>
      <w:rFonts w:eastAsia="楷体_GB2312"/>
    </w:rPr>
  </w:style>
  <w:style w:type="paragraph" w:styleId="41">
    <w:name w:val="Body Text Indent 3"/>
    <w:basedOn w:val="1"/>
    <w:link w:val="169"/>
    <w:qFormat/>
    <w:uiPriority w:val="0"/>
    <w:pPr>
      <w:ind w:left="-136" w:firstLine="764" w:firstLineChars="307"/>
    </w:pPr>
    <w:rPr>
      <w:rFonts w:eastAsia="仿宋_GB2312" w:asciiTheme="minorHAnsi" w:hAnsiTheme="minorHAnsi" w:cstheme="minorBidi"/>
      <w:sz w:val="24"/>
      <w:szCs w:val="24"/>
    </w:rPr>
  </w:style>
  <w:style w:type="paragraph" w:styleId="42">
    <w:name w:val="table of figures"/>
    <w:basedOn w:val="1"/>
    <w:next w:val="1"/>
    <w:qFormat/>
    <w:uiPriority w:val="0"/>
    <w:pPr>
      <w:spacing w:before="100"/>
      <w:jc w:val="left"/>
    </w:pPr>
    <w:rPr>
      <w:rFonts w:ascii="宋体"/>
      <w:sz w:val="24"/>
      <w:szCs w:val="24"/>
    </w:rPr>
  </w:style>
  <w:style w:type="paragraph" w:styleId="43">
    <w:name w:val="Body Text 2"/>
    <w:basedOn w:val="1"/>
    <w:link w:val="99"/>
    <w:qFormat/>
    <w:uiPriority w:val="0"/>
    <w:pPr>
      <w:jc w:val="center"/>
      <w:outlineLvl w:val="0"/>
    </w:pPr>
    <w:rPr>
      <w:rFonts w:ascii="楷体_GB2312" w:eastAsia="仿宋_GB2312" w:hAnsiTheme="minorHAnsi" w:cstheme="minorBidi"/>
      <w:sz w:val="30"/>
    </w:rPr>
  </w:style>
  <w:style w:type="paragraph" w:styleId="44">
    <w:name w:val="List 4"/>
    <w:basedOn w:val="1"/>
    <w:qFormat/>
    <w:uiPriority w:val="0"/>
    <w:pPr>
      <w:ind w:left="1680" w:hanging="420"/>
    </w:pPr>
    <w:rPr>
      <w:rFonts w:eastAsia="楷体_GB2312"/>
    </w:rPr>
  </w:style>
  <w:style w:type="paragraph" w:styleId="45">
    <w:name w:val="HTML Preformatted"/>
    <w:basedOn w:val="1"/>
    <w:link w:val="1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7">
    <w:name w:val="index 1"/>
    <w:basedOn w:val="1"/>
    <w:next w:val="1"/>
    <w:qFormat/>
    <w:uiPriority w:val="0"/>
    <w:pPr>
      <w:spacing w:line="360" w:lineRule="auto"/>
    </w:pPr>
    <w:rPr>
      <w:rFonts w:ascii="宋体"/>
      <w:b/>
      <w:kern w:val="0"/>
      <w:szCs w:val="21"/>
    </w:rPr>
  </w:style>
  <w:style w:type="paragraph" w:styleId="48">
    <w:name w:val="Title"/>
    <w:basedOn w:val="1"/>
    <w:next w:val="1"/>
    <w:link w:val="105"/>
    <w:qFormat/>
    <w:uiPriority w:val="0"/>
    <w:pPr>
      <w:widowControl/>
      <w:jc w:val="center"/>
      <w:outlineLvl w:val="0"/>
    </w:pPr>
    <w:rPr>
      <w:rFonts w:ascii="Cambria" w:hAnsi="Cambria" w:eastAsia="微软雅黑" w:cstheme="minorBidi"/>
      <w:b/>
      <w:bCs/>
      <w:kern w:val="28"/>
      <w:sz w:val="44"/>
      <w:lang w:val="zh-CN" w:eastAsia="en-US" w:bidi="en-US"/>
    </w:rPr>
  </w:style>
  <w:style w:type="paragraph" w:styleId="49">
    <w:name w:val="annotation subject"/>
    <w:basedOn w:val="19"/>
    <w:next w:val="19"/>
    <w:link w:val="296"/>
    <w:semiHidden/>
    <w:qFormat/>
    <w:uiPriority w:val="0"/>
    <w:pPr>
      <w:adjustRightInd/>
      <w:spacing w:line="240" w:lineRule="auto"/>
      <w:textAlignment w:val="auto"/>
    </w:pPr>
    <w:rPr>
      <w:b/>
      <w:bCs/>
      <w:sz w:val="21"/>
    </w:rPr>
  </w:style>
  <w:style w:type="paragraph" w:styleId="50">
    <w:name w:val="Body Text First Indent"/>
    <w:basedOn w:val="24"/>
    <w:link w:val="439"/>
    <w:semiHidden/>
    <w:unhideWhenUsed/>
    <w:qFormat/>
    <w:uiPriority w:val="0"/>
    <w:pPr>
      <w:spacing w:after="120"/>
      <w:ind w:firstLine="420" w:firstLineChars="100"/>
    </w:pPr>
  </w:style>
  <w:style w:type="paragraph" w:styleId="51">
    <w:name w:val="Body Text First Indent 2"/>
    <w:basedOn w:val="25"/>
    <w:link w:val="438"/>
    <w:semiHidden/>
    <w:unhideWhenUsed/>
    <w:qFormat/>
    <w:uiPriority w:val="0"/>
    <w:pPr>
      <w:spacing w:after="120" w:line="240" w:lineRule="auto"/>
      <w:ind w:left="420" w:leftChars="200" w:firstLine="420" w:firstLineChars="200"/>
    </w:pPr>
    <w:rPr>
      <w:rFonts w:hAnsiTheme="minorHAnsi" w:cstheme="minorBidi"/>
      <w:lang w:val="en-US"/>
    </w:rPr>
  </w:style>
  <w:style w:type="table" w:styleId="53">
    <w:name w:val="Table Grid"/>
    <w:basedOn w:val="5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rFonts w:ascii="Calibri" w:hAnsi="Calibri"/>
      <w:b/>
      <w:i/>
      <w:iCs/>
    </w:rPr>
  </w:style>
  <w:style w:type="character" w:styleId="59">
    <w:name w:val="Hyperlink"/>
    <w:qFormat/>
    <w:uiPriority w:val="99"/>
    <w:rPr>
      <w:color w:val="0368A8"/>
      <w:u w:val="none"/>
    </w:rPr>
  </w:style>
  <w:style w:type="character" w:styleId="60">
    <w:name w:val="annotation reference"/>
    <w:qFormat/>
    <w:uiPriority w:val="0"/>
    <w:rPr>
      <w:sz w:val="21"/>
      <w:szCs w:val="21"/>
    </w:rPr>
  </w:style>
  <w:style w:type="character" w:styleId="61">
    <w:name w:val="footnote reference"/>
    <w:qFormat/>
    <w:uiPriority w:val="0"/>
    <w:rPr>
      <w:vertAlign w:val="superscript"/>
    </w:rPr>
  </w:style>
  <w:style w:type="character" w:customStyle="1" w:styleId="62">
    <w:name w:val="标题 1 Char"/>
    <w:qFormat/>
    <w:uiPriority w:val="0"/>
    <w:rPr>
      <w:kern w:val="2"/>
      <w:sz w:val="30"/>
      <w:szCs w:val="24"/>
    </w:rPr>
  </w:style>
  <w:style w:type="character" w:customStyle="1" w:styleId="63">
    <w:name w:val="标题 2 Char"/>
    <w:qFormat/>
    <w:uiPriority w:val="0"/>
    <w:rPr>
      <w:rFonts w:ascii="Arial" w:hAnsi="Arial" w:eastAsia="黑体"/>
      <w:b/>
      <w:bCs/>
      <w:kern w:val="2"/>
      <w:sz w:val="32"/>
      <w:szCs w:val="32"/>
    </w:rPr>
  </w:style>
  <w:style w:type="character" w:customStyle="1" w:styleId="64">
    <w:name w:val="标题 3 Char"/>
    <w:qFormat/>
    <w:uiPriority w:val="0"/>
    <w:rPr>
      <w:rFonts w:eastAsia="仿宋"/>
      <w:b/>
      <w:bCs/>
      <w:sz w:val="30"/>
      <w:lang w:val="zh-CN" w:eastAsia="zh-CN"/>
    </w:rPr>
  </w:style>
  <w:style w:type="character" w:customStyle="1" w:styleId="65">
    <w:name w:val="标题 4 Char"/>
    <w:qFormat/>
    <w:uiPriority w:val="0"/>
    <w:rPr>
      <w:rFonts w:ascii="Arial" w:hAnsi="Arial" w:eastAsia="仿宋"/>
      <w:b/>
      <w:bCs/>
      <w:sz w:val="28"/>
      <w:szCs w:val="28"/>
      <w:lang w:val="zh-CN" w:eastAsia="zh-CN"/>
    </w:rPr>
  </w:style>
  <w:style w:type="paragraph" w:customStyle="1" w:styleId="66">
    <w:name w:val="标题1"/>
    <w:basedOn w:val="3"/>
    <w:link w:val="67"/>
    <w:qFormat/>
    <w:uiPriority w:val="0"/>
    <w:rPr>
      <w:b/>
    </w:rPr>
  </w:style>
  <w:style w:type="character" w:customStyle="1" w:styleId="67">
    <w:name w:val="标题1 字符"/>
    <w:basedOn w:val="68"/>
    <w:link w:val="66"/>
    <w:qFormat/>
    <w:uiPriority w:val="0"/>
    <w:rPr>
      <w:rFonts w:ascii="宋体" w:hAnsi="宋体" w:eastAsia="宋体"/>
      <w:b/>
      <w:kern w:val="44"/>
      <w:sz w:val="32"/>
      <w:szCs w:val="44"/>
    </w:rPr>
  </w:style>
  <w:style w:type="character" w:customStyle="1" w:styleId="68">
    <w:name w:val="标题 1 字符"/>
    <w:basedOn w:val="54"/>
    <w:link w:val="3"/>
    <w:qFormat/>
    <w:uiPriority w:val="9"/>
    <w:rPr>
      <w:rFonts w:ascii="宋体" w:hAnsi="宋体" w:eastAsia="宋体"/>
      <w:bCs/>
      <w:kern w:val="44"/>
      <w:sz w:val="32"/>
      <w:szCs w:val="44"/>
    </w:rPr>
  </w:style>
  <w:style w:type="paragraph" w:customStyle="1" w:styleId="69">
    <w:name w:val="标题2"/>
    <w:basedOn w:val="1"/>
    <w:link w:val="70"/>
    <w:qFormat/>
    <w:uiPriority w:val="0"/>
    <w:pPr>
      <w:numPr>
        <w:ilvl w:val="1"/>
        <w:numId w:val="2"/>
      </w:numPr>
    </w:pPr>
    <w:rPr>
      <w:sz w:val="30"/>
    </w:rPr>
  </w:style>
  <w:style w:type="character" w:customStyle="1" w:styleId="70">
    <w:name w:val="标题2 字符"/>
    <w:basedOn w:val="54"/>
    <w:link w:val="69"/>
    <w:qFormat/>
    <w:uiPriority w:val="0"/>
    <w:rPr>
      <w:rFonts w:eastAsia="宋体"/>
      <w:sz w:val="30"/>
    </w:rPr>
  </w:style>
  <w:style w:type="character" w:customStyle="1" w:styleId="71">
    <w:name w:val="标题 2 字符"/>
    <w:basedOn w:val="54"/>
    <w:link w:val="4"/>
    <w:qFormat/>
    <w:uiPriority w:val="9"/>
    <w:rPr>
      <w:rFonts w:ascii="宋体" w:hAnsi="宋体" w:eastAsia="宋体" w:cstheme="majorBidi"/>
      <w:bCs/>
      <w:sz w:val="30"/>
      <w:szCs w:val="32"/>
    </w:rPr>
  </w:style>
  <w:style w:type="character" w:customStyle="1" w:styleId="72">
    <w:name w:val="标题 3 字符"/>
    <w:basedOn w:val="54"/>
    <w:link w:val="5"/>
    <w:qFormat/>
    <w:uiPriority w:val="9"/>
    <w:rPr>
      <w:rFonts w:ascii="宋体" w:hAnsi="宋体" w:eastAsia="宋体"/>
      <w:bCs/>
      <w:sz w:val="28"/>
      <w:szCs w:val="32"/>
    </w:rPr>
  </w:style>
  <w:style w:type="character" w:customStyle="1" w:styleId="73">
    <w:name w:val="标题 4 字符"/>
    <w:basedOn w:val="54"/>
    <w:link w:val="6"/>
    <w:qFormat/>
    <w:uiPriority w:val="9"/>
    <w:rPr>
      <w:rFonts w:eastAsia="宋体" w:asciiTheme="majorHAnsi" w:hAnsiTheme="majorHAnsi" w:cstheme="majorBidi"/>
      <w:bCs/>
      <w:sz w:val="24"/>
      <w:szCs w:val="28"/>
    </w:rPr>
  </w:style>
  <w:style w:type="character" w:customStyle="1" w:styleId="74">
    <w:name w:val="标题 5 字符"/>
    <w:basedOn w:val="54"/>
    <w:link w:val="7"/>
    <w:qFormat/>
    <w:uiPriority w:val="9"/>
    <w:rPr>
      <w:rFonts w:ascii="宋体" w:hAnsi="宋体" w:eastAsia="宋体"/>
      <w:bCs/>
      <w:sz w:val="24"/>
      <w:szCs w:val="28"/>
    </w:rPr>
  </w:style>
  <w:style w:type="character" w:customStyle="1" w:styleId="75">
    <w:name w:val="页眉 字符"/>
    <w:basedOn w:val="54"/>
    <w:link w:val="36"/>
    <w:qFormat/>
    <w:uiPriority w:val="99"/>
    <w:rPr>
      <w:rFonts w:eastAsia="宋体"/>
      <w:sz w:val="18"/>
      <w:szCs w:val="18"/>
    </w:rPr>
  </w:style>
  <w:style w:type="character" w:customStyle="1" w:styleId="76">
    <w:name w:val="页脚 字符"/>
    <w:basedOn w:val="54"/>
    <w:link w:val="35"/>
    <w:qFormat/>
    <w:uiPriority w:val="99"/>
    <w:rPr>
      <w:rFonts w:eastAsia="宋体"/>
      <w:sz w:val="18"/>
      <w:szCs w:val="18"/>
    </w:rPr>
  </w:style>
  <w:style w:type="character" w:customStyle="1" w:styleId="77">
    <w:name w:val="标题 6 字符"/>
    <w:basedOn w:val="54"/>
    <w:semiHidden/>
    <w:qFormat/>
    <w:uiPriority w:val="9"/>
    <w:rPr>
      <w:rFonts w:asciiTheme="majorHAnsi" w:hAnsiTheme="majorHAnsi" w:eastAsiaTheme="majorEastAsia" w:cstheme="majorBidi"/>
      <w:b/>
      <w:bCs/>
      <w:sz w:val="24"/>
      <w:szCs w:val="24"/>
    </w:rPr>
  </w:style>
  <w:style w:type="character" w:customStyle="1" w:styleId="78">
    <w:name w:val="标题 7 字符"/>
    <w:basedOn w:val="54"/>
    <w:semiHidden/>
    <w:qFormat/>
    <w:uiPriority w:val="9"/>
    <w:rPr>
      <w:rFonts w:ascii="Calibri" w:hAnsi="Calibri" w:eastAsia="宋体" w:cs="Times New Roman"/>
      <w:b/>
      <w:bCs/>
      <w:sz w:val="24"/>
      <w:szCs w:val="24"/>
    </w:rPr>
  </w:style>
  <w:style w:type="character" w:customStyle="1" w:styleId="79">
    <w:name w:val="标题 8 字符"/>
    <w:basedOn w:val="54"/>
    <w:semiHidden/>
    <w:qFormat/>
    <w:uiPriority w:val="9"/>
    <w:rPr>
      <w:rFonts w:asciiTheme="majorHAnsi" w:hAnsiTheme="majorHAnsi" w:eastAsiaTheme="majorEastAsia" w:cstheme="majorBidi"/>
      <w:sz w:val="24"/>
      <w:szCs w:val="24"/>
    </w:rPr>
  </w:style>
  <w:style w:type="character" w:customStyle="1" w:styleId="80">
    <w:name w:val="标题 9 字符"/>
    <w:basedOn w:val="54"/>
    <w:semiHidden/>
    <w:qFormat/>
    <w:uiPriority w:val="9"/>
    <w:rPr>
      <w:rFonts w:asciiTheme="majorHAnsi" w:hAnsiTheme="majorHAnsi" w:eastAsiaTheme="majorEastAsia" w:cstheme="majorBidi"/>
      <w:szCs w:val="21"/>
    </w:rPr>
  </w:style>
  <w:style w:type="character" w:customStyle="1" w:styleId="81">
    <w:name w:val="标题 5 Char"/>
    <w:qFormat/>
    <w:uiPriority w:val="0"/>
    <w:rPr>
      <w:rFonts w:eastAsia="仿宋_GB2312"/>
      <w:b/>
      <w:bCs/>
      <w:kern w:val="2"/>
      <w:sz w:val="28"/>
      <w:szCs w:val="28"/>
    </w:rPr>
  </w:style>
  <w:style w:type="character" w:customStyle="1" w:styleId="82">
    <w:name w:val="标题 6 字符1"/>
    <w:link w:val="8"/>
    <w:qFormat/>
    <w:uiPriority w:val="0"/>
    <w:rPr>
      <w:rFonts w:ascii="Calibri" w:hAnsi="Calibri" w:eastAsia="宋体" w:cs="Times New Roman"/>
      <w:b/>
      <w:bCs/>
      <w:sz w:val="22"/>
      <w:lang w:val="zh-CN" w:eastAsia="en-US" w:bidi="en-US"/>
    </w:rPr>
  </w:style>
  <w:style w:type="character" w:customStyle="1" w:styleId="83">
    <w:name w:val="标题 7 字符1"/>
    <w:link w:val="9"/>
    <w:qFormat/>
    <w:uiPriority w:val="0"/>
    <w:rPr>
      <w:rFonts w:ascii="Calibri" w:hAnsi="Calibri" w:eastAsia="仿宋_GB2312" w:cs="Times New Roman"/>
      <w:b/>
      <w:bCs/>
      <w:sz w:val="24"/>
      <w:szCs w:val="24"/>
      <w:lang w:val="zh-CN" w:eastAsia="zh-CN"/>
    </w:rPr>
  </w:style>
  <w:style w:type="character" w:customStyle="1" w:styleId="84">
    <w:name w:val="标题 8 字符1"/>
    <w:link w:val="10"/>
    <w:qFormat/>
    <w:uiPriority w:val="0"/>
    <w:rPr>
      <w:rFonts w:ascii="Arial" w:hAnsi="Arial" w:eastAsia="黑体" w:cs="Times New Roman"/>
      <w:sz w:val="24"/>
      <w:szCs w:val="24"/>
      <w:lang w:val="zh-CN" w:eastAsia="zh-CN"/>
    </w:rPr>
  </w:style>
  <w:style w:type="character" w:customStyle="1" w:styleId="85">
    <w:name w:val="标题 9 字符1"/>
    <w:link w:val="11"/>
    <w:qFormat/>
    <w:uiPriority w:val="0"/>
    <w:rPr>
      <w:rFonts w:ascii="Cambria" w:hAnsi="Cambria" w:eastAsia="宋体" w:cs="Times New Roman"/>
      <w:sz w:val="22"/>
      <w:lang w:val="zh-CN" w:eastAsia="en-US" w:bidi="en-US"/>
    </w:rPr>
  </w:style>
  <w:style w:type="character" w:customStyle="1" w:styleId="86">
    <w:name w:val="批注框文本 字符1"/>
    <w:link w:val="34"/>
    <w:qFormat/>
    <w:uiPriority w:val="99"/>
    <w:rPr>
      <w:sz w:val="18"/>
      <w:szCs w:val="18"/>
    </w:rPr>
  </w:style>
  <w:style w:type="character" w:customStyle="1" w:styleId="87">
    <w:name w:val="批注框文本 字符"/>
    <w:basedOn w:val="54"/>
    <w:semiHidden/>
    <w:qFormat/>
    <w:uiPriority w:val="99"/>
    <w:rPr>
      <w:rFonts w:ascii="Calibri" w:hAnsi="Calibri" w:eastAsia="宋体" w:cs="Times New Roman"/>
      <w:sz w:val="18"/>
      <w:szCs w:val="18"/>
    </w:rPr>
  </w:style>
  <w:style w:type="character" w:customStyle="1" w:styleId="88">
    <w:name w:val="不明显参考1"/>
    <w:qFormat/>
    <w:uiPriority w:val="0"/>
    <w:rPr>
      <w:sz w:val="24"/>
      <w:szCs w:val="24"/>
      <w:u w:val="single"/>
    </w:rPr>
  </w:style>
  <w:style w:type="character" w:customStyle="1" w:styleId="89">
    <w:name w:val="p91"/>
    <w:basedOn w:val="54"/>
    <w:qFormat/>
    <w:uiPriority w:val="0"/>
  </w:style>
  <w:style w:type="character" w:customStyle="1" w:styleId="90">
    <w:name w:val="point_normal1"/>
    <w:qFormat/>
    <w:uiPriority w:val="0"/>
    <w:rPr>
      <w:rFonts w:ascii="Arial" w:hAnsi="Arial" w:cs="Arial"/>
      <w:sz w:val="18"/>
      <w:szCs w:val="18"/>
      <w:lang w:bidi="ar-SA"/>
    </w:rPr>
  </w:style>
  <w:style w:type="character" w:customStyle="1" w:styleId="91">
    <w:name w:val="明显引用 字符1"/>
    <w:link w:val="92"/>
    <w:qFormat/>
    <w:uiPriority w:val="0"/>
    <w:rPr>
      <w:rFonts w:ascii="Calibri" w:hAnsi="Calibri"/>
      <w:b/>
      <w:i/>
      <w:sz w:val="24"/>
      <w:lang w:eastAsia="en-US" w:bidi="en-US"/>
    </w:rPr>
  </w:style>
  <w:style w:type="paragraph" w:styleId="92">
    <w:name w:val="Intense Quote"/>
    <w:basedOn w:val="1"/>
    <w:next w:val="1"/>
    <w:link w:val="91"/>
    <w:qFormat/>
    <w:uiPriority w:val="0"/>
    <w:pPr>
      <w:widowControl/>
      <w:ind w:left="720" w:right="720"/>
      <w:jc w:val="left"/>
    </w:pPr>
    <w:rPr>
      <w:rFonts w:eastAsiaTheme="minorEastAsia" w:cstheme="minorBidi"/>
      <w:b/>
      <w:i/>
      <w:sz w:val="24"/>
      <w:lang w:eastAsia="en-US" w:bidi="en-US"/>
    </w:rPr>
  </w:style>
  <w:style w:type="character" w:customStyle="1" w:styleId="93">
    <w:name w:val="明显引用 字符"/>
    <w:basedOn w:val="54"/>
    <w:qFormat/>
    <w:uiPriority w:val="30"/>
    <w:rPr>
      <w:rFonts w:ascii="Calibri" w:hAnsi="Calibri" w:eastAsia="宋体" w:cs="Times New Roman"/>
      <w:i/>
      <w:iCs/>
      <w:color w:val="156082" w:themeColor="accent1"/>
      <w14:textFill>
        <w14:solidFill>
          <w14:schemeClr w14:val="accent1"/>
        </w14:solidFill>
      </w14:textFill>
    </w:rPr>
  </w:style>
  <w:style w:type="character" w:customStyle="1" w:styleId="94">
    <w:name w:val="txt"/>
    <w:basedOn w:val="54"/>
    <w:qFormat/>
    <w:uiPriority w:val="0"/>
  </w:style>
  <w:style w:type="character" w:customStyle="1" w:styleId="95">
    <w:name w:val="front1"/>
    <w:basedOn w:val="54"/>
    <w:qFormat/>
    <w:uiPriority w:val="0"/>
  </w:style>
  <w:style w:type="character" w:customStyle="1" w:styleId="96">
    <w:name w:val="表格内容 Char Char"/>
    <w:link w:val="97"/>
    <w:qFormat/>
    <w:uiPriority w:val="0"/>
    <w:rPr>
      <w:rFonts w:ascii="宋体" w:hAnsi="宋体" w:eastAsia="仿宋_GB2312" w:cs="宋体"/>
      <w:color w:val="000000"/>
      <w:szCs w:val="24"/>
      <w:lang w:eastAsia="en-US" w:bidi="en-US"/>
    </w:rPr>
  </w:style>
  <w:style w:type="paragraph" w:customStyle="1" w:styleId="97">
    <w:name w:val="表格内容"/>
    <w:basedOn w:val="1"/>
    <w:link w:val="96"/>
    <w:qFormat/>
    <w:uiPriority w:val="0"/>
    <w:pPr>
      <w:widowControl/>
      <w:jc w:val="center"/>
    </w:pPr>
    <w:rPr>
      <w:rFonts w:ascii="宋体" w:hAnsi="宋体" w:eastAsia="仿宋_GB2312" w:cs="宋体"/>
      <w:color w:val="000000"/>
      <w:szCs w:val="24"/>
      <w:lang w:eastAsia="en-US" w:bidi="en-US"/>
    </w:rPr>
  </w:style>
  <w:style w:type="character" w:customStyle="1" w:styleId="98">
    <w:name w:val="black000"/>
    <w:basedOn w:val="54"/>
    <w:qFormat/>
    <w:uiPriority w:val="0"/>
  </w:style>
  <w:style w:type="character" w:customStyle="1" w:styleId="99">
    <w:name w:val="正文文本 2 字符1"/>
    <w:link w:val="43"/>
    <w:qFormat/>
    <w:uiPriority w:val="0"/>
    <w:rPr>
      <w:rFonts w:ascii="楷体_GB2312" w:eastAsia="仿宋_GB2312"/>
      <w:sz w:val="30"/>
    </w:rPr>
  </w:style>
  <w:style w:type="character" w:customStyle="1" w:styleId="100">
    <w:name w:val="正文文本 2 字符"/>
    <w:basedOn w:val="54"/>
    <w:semiHidden/>
    <w:qFormat/>
    <w:uiPriority w:val="99"/>
    <w:rPr>
      <w:rFonts w:ascii="Calibri" w:hAnsi="Calibri" w:eastAsia="宋体" w:cs="Times New Roman"/>
    </w:rPr>
  </w:style>
  <w:style w:type="character" w:customStyle="1" w:styleId="101">
    <w:name w:val="px121"/>
    <w:qFormat/>
    <w:uiPriority w:val="0"/>
    <w:rPr>
      <w:spacing w:val="360"/>
      <w:sz w:val="18"/>
      <w:szCs w:val="18"/>
    </w:rPr>
  </w:style>
  <w:style w:type="character" w:customStyle="1" w:styleId="102">
    <w:name w:val="明显强调1"/>
    <w:qFormat/>
    <w:uiPriority w:val="0"/>
    <w:rPr>
      <w:b/>
      <w:i/>
      <w:sz w:val="24"/>
      <w:szCs w:val="24"/>
      <w:u w:val="single"/>
    </w:rPr>
  </w:style>
  <w:style w:type="character" w:customStyle="1" w:styleId="103">
    <w:name w:val="point_normal"/>
    <w:basedOn w:val="54"/>
    <w:qFormat/>
    <w:uiPriority w:val="0"/>
  </w:style>
  <w:style w:type="character" w:customStyle="1" w:styleId="104">
    <w:name w:val="lineitems1"/>
    <w:qFormat/>
    <w:uiPriority w:val="0"/>
    <w:rPr>
      <w:sz w:val="17"/>
      <w:szCs w:val="17"/>
    </w:rPr>
  </w:style>
  <w:style w:type="character" w:customStyle="1" w:styleId="105">
    <w:name w:val="标题 字符1"/>
    <w:link w:val="48"/>
    <w:qFormat/>
    <w:uiPriority w:val="0"/>
    <w:rPr>
      <w:rFonts w:ascii="Cambria" w:hAnsi="Cambria" w:eastAsia="微软雅黑"/>
      <w:b/>
      <w:bCs/>
      <w:kern w:val="28"/>
      <w:sz w:val="44"/>
      <w:lang w:val="zh-CN" w:eastAsia="en-US" w:bidi="en-US"/>
    </w:rPr>
  </w:style>
  <w:style w:type="character" w:customStyle="1" w:styleId="106">
    <w:name w:val="标题 字符"/>
    <w:basedOn w:val="54"/>
    <w:qFormat/>
    <w:uiPriority w:val="0"/>
    <w:rPr>
      <w:rFonts w:asciiTheme="majorHAnsi" w:hAnsiTheme="majorHAnsi" w:eastAsiaTheme="majorEastAsia" w:cstheme="majorBidi"/>
      <w:b/>
      <w:bCs/>
      <w:sz w:val="32"/>
      <w:szCs w:val="32"/>
    </w:rPr>
  </w:style>
  <w:style w:type="character" w:customStyle="1" w:styleId="107">
    <w:name w:val="ty091"/>
    <w:qFormat/>
    <w:uiPriority w:val="0"/>
    <w:rPr>
      <w:color w:val="000000"/>
      <w:sz w:val="18"/>
      <w:szCs w:val="18"/>
    </w:rPr>
  </w:style>
  <w:style w:type="character" w:customStyle="1" w:styleId="108">
    <w:name w:val="标五 Char"/>
    <w:qFormat/>
    <w:uiPriority w:val="0"/>
    <w:rPr>
      <w:rFonts w:ascii="楷体_GB2312" w:eastAsia="楷体_GB2312"/>
      <w:kern w:val="2"/>
      <w:sz w:val="24"/>
      <w:szCs w:val="24"/>
      <w:lang w:val="en-US" w:eastAsia="zh-CN"/>
    </w:rPr>
  </w:style>
  <w:style w:type="character" w:customStyle="1" w:styleId="109">
    <w:name w:val="表格 Char Char"/>
    <w:link w:val="110"/>
    <w:qFormat/>
    <w:uiPriority w:val="0"/>
    <w:rPr>
      <w:rFonts w:ascii="Ari" w:hAnsi="Ari"/>
      <w:b/>
      <w:color w:val="000000"/>
      <w:sz w:val="28"/>
      <w:szCs w:val="28"/>
    </w:rPr>
  </w:style>
  <w:style w:type="paragraph" w:customStyle="1" w:styleId="110">
    <w:name w:val="表格"/>
    <w:link w:val="109"/>
    <w:qFormat/>
    <w:uiPriority w:val="0"/>
    <w:pPr>
      <w:widowControl w:val="0"/>
      <w:numPr>
        <w:ilvl w:val="0"/>
        <w:numId w:val="3"/>
      </w:numPr>
      <w:adjustRightInd w:val="0"/>
      <w:snapToGrid w:val="0"/>
      <w:spacing w:line="320" w:lineRule="exact"/>
      <w:ind w:left="1" w:leftChars="1" w:right="113" w:firstLine="0"/>
      <w:jc w:val="center"/>
    </w:pPr>
    <w:rPr>
      <w:rFonts w:ascii="Ari" w:hAnsi="Ari" w:eastAsiaTheme="minorEastAsia" w:cstheme="minorBidi"/>
      <w:b/>
      <w:color w:val="000000"/>
      <w:kern w:val="2"/>
      <w:sz w:val="28"/>
      <w:szCs w:val="28"/>
      <w:lang w:val="en-US" w:eastAsia="zh-CN" w:bidi="ar-SA"/>
    </w:rPr>
  </w:style>
  <w:style w:type="character" w:customStyle="1" w:styleId="111">
    <w:name w:val="zi21"/>
    <w:qFormat/>
    <w:uiPriority w:val="0"/>
    <w:rPr>
      <w:rFonts w:hint="default" w:ascii="Ђˎ̥" w:hAnsi="Ђˎ̥"/>
      <w:b/>
      <w:bCs/>
      <w:color w:val="0099DD"/>
      <w:sz w:val="18"/>
      <w:szCs w:val="18"/>
      <w:u w:val="none"/>
    </w:rPr>
  </w:style>
  <w:style w:type="character" w:customStyle="1" w:styleId="112">
    <w:name w:val="书籍标题1"/>
    <w:qFormat/>
    <w:uiPriority w:val="0"/>
    <w:rPr>
      <w:rFonts w:ascii="Cambria" w:hAnsi="Cambria" w:eastAsia="宋体"/>
      <w:b/>
      <w:i/>
      <w:sz w:val="24"/>
      <w:szCs w:val="24"/>
    </w:rPr>
  </w:style>
  <w:style w:type="character" w:customStyle="1" w:styleId="113">
    <w:name w:val="普通文字 Char Char"/>
    <w:qFormat/>
    <w:uiPriority w:val="0"/>
    <w:rPr>
      <w:rFonts w:ascii="宋体" w:eastAsia="宋体"/>
      <w:kern w:val="2"/>
      <w:sz w:val="21"/>
      <w:lang w:val="en-US" w:eastAsia="zh-CN"/>
    </w:rPr>
  </w:style>
  <w:style w:type="character" w:customStyle="1" w:styleId="114">
    <w:name w:val="pcvalue2"/>
    <w:qFormat/>
    <w:uiPriority w:val="0"/>
    <w:rPr>
      <w:shd w:val="clear" w:color="auto" w:fill="FFFFFF"/>
    </w:rPr>
  </w:style>
  <w:style w:type="character" w:customStyle="1" w:styleId="115">
    <w:name w:val="text1"/>
    <w:qFormat/>
    <w:uiPriority w:val="0"/>
    <w:rPr>
      <w:color w:val="000000"/>
      <w:spacing w:val="432"/>
      <w:sz w:val="20"/>
      <w:szCs w:val="20"/>
    </w:rPr>
  </w:style>
  <w:style w:type="character" w:customStyle="1" w:styleId="116">
    <w:name w:val="A9"/>
    <w:qFormat/>
    <w:uiPriority w:val="0"/>
    <w:rPr>
      <w:rFonts w:ascii="Univers 57 Condensed" w:eastAsia="Univers 57 Condensed" w:cs="Univers 57 Condensed"/>
      <w:color w:val="000000"/>
      <w:sz w:val="5"/>
      <w:szCs w:val="5"/>
    </w:rPr>
  </w:style>
  <w:style w:type="character" w:customStyle="1" w:styleId="117">
    <w:name w:val="apple-style-span"/>
    <w:basedOn w:val="54"/>
    <w:qFormat/>
    <w:uiPriority w:val="0"/>
  </w:style>
  <w:style w:type="character" w:customStyle="1" w:styleId="118">
    <w:name w:val="批注文字 字符1"/>
    <w:link w:val="19"/>
    <w:qFormat/>
    <w:uiPriority w:val="0"/>
    <w:rPr>
      <w:spacing w:val="4"/>
      <w:sz w:val="24"/>
    </w:rPr>
  </w:style>
  <w:style w:type="character" w:customStyle="1" w:styleId="119">
    <w:name w:val="批注文字 字符"/>
    <w:basedOn w:val="54"/>
    <w:semiHidden/>
    <w:qFormat/>
    <w:uiPriority w:val="99"/>
    <w:rPr>
      <w:rFonts w:ascii="Calibri" w:hAnsi="Calibri" w:eastAsia="宋体" w:cs="Times New Roman"/>
    </w:rPr>
  </w:style>
  <w:style w:type="character" w:customStyle="1" w:styleId="120">
    <w:name w:val="页脚 Char"/>
    <w:qFormat/>
    <w:uiPriority w:val="99"/>
    <w:rPr>
      <w:rFonts w:ascii="仿宋_GB2312" w:eastAsia="仿宋_GB2312"/>
      <w:kern w:val="2"/>
      <w:sz w:val="18"/>
      <w:szCs w:val="18"/>
    </w:rPr>
  </w:style>
  <w:style w:type="character" w:customStyle="1" w:styleId="121">
    <w:name w:val="para_small1"/>
    <w:qFormat/>
    <w:uiPriority w:val="0"/>
    <w:rPr>
      <w:rFonts w:hint="default" w:ascii="Arial" w:hAnsi="Arial" w:cs="Arial"/>
      <w:sz w:val="18"/>
      <w:szCs w:val="18"/>
    </w:rPr>
  </w:style>
  <w:style w:type="character" w:customStyle="1" w:styleId="122">
    <w:name w:val="para1"/>
    <w:qFormat/>
    <w:uiPriority w:val="0"/>
    <w:rPr>
      <w:rFonts w:ascii="Arial" w:hAnsi="Arial" w:cs="Arial"/>
      <w:sz w:val="18"/>
      <w:szCs w:val="18"/>
      <w:lang w:bidi="ar-SA"/>
    </w:rPr>
  </w:style>
  <w:style w:type="character" w:customStyle="1" w:styleId="123">
    <w:name w:val="gray9pt1"/>
    <w:qFormat/>
    <w:uiPriority w:val="0"/>
    <w:rPr>
      <w:rFonts w:ascii="Arial" w:hAnsi="Arial" w:cs="Arial"/>
      <w:color w:val="666666"/>
      <w:sz w:val="18"/>
      <w:szCs w:val="18"/>
      <w:lang w:bidi="ar-SA"/>
    </w:rPr>
  </w:style>
  <w:style w:type="character" w:customStyle="1" w:styleId="124">
    <w:name w:val="HTML 预设格式 字符1"/>
    <w:link w:val="45"/>
    <w:qFormat/>
    <w:uiPriority w:val="0"/>
    <w:rPr>
      <w:rFonts w:ascii="Arial Unicode MS" w:hAnsi="Arial Unicode MS" w:eastAsia="Courier New" w:cs="Courier New"/>
    </w:rPr>
  </w:style>
  <w:style w:type="character" w:customStyle="1" w:styleId="125">
    <w:name w:val="HTML 预设格式 字符"/>
    <w:basedOn w:val="54"/>
    <w:semiHidden/>
    <w:qFormat/>
    <w:uiPriority w:val="99"/>
    <w:rPr>
      <w:rFonts w:ascii="Courier New" w:hAnsi="Courier New" w:eastAsia="宋体" w:cs="Courier New"/>
      <w:sz w:val="20"/>
      <w:szCs w:val="20"/>
    </w:rPr>
  </w:style>
  <w:style w:type="character" w:customStyle="1" w:styleId="126">
    <w:name w:val="h121"/>
    <w:qFormat/>
    <w:uiPriority w:val="0"/>
    <w:rPr>
      <w:color w:val="333333"/>
    </w:rPr>
  </w:style>
  <w:style w:type="character" w:customStyle="1" w:styleId="127">
    <w:name w:val="cn1"/>
    <w:qFormat/>
    <w:uiPriority w:val="0"/>
    <w:rPr>
      <w:sz w:val="18"/>
      <w:szCs w:val="18"/>
    </w:rPr>
  </w:style>
  <w:style w:type="character" w:customStyle="1" w:styleId="128">
    <w:name w:val="结束语 字符1"/>
    <w:link w:val="22"/>
    <w:qFormat/>
    <w:uiPriority w:val="0"/>
    <w:rPr>
      <w:rFonts w:ascii="Arial" w:hAnsi="Arial"/>
      <w:sz w:val="24"/>
      <w:szCs w:val="24"/>
    </w:rPr>
  </w:style>
  <w:style w:type="character" w:customStyle="1" w:styleId="129">
    <w:name w:val="结束语 字符"/>
    <w:basedOn w:val="54"/>
    <w:semiHidden/>
    <w:qFormat/>
    <w:uiPriority w:val="99"/>
    <w:rPr>
      <w:rFonts w:ascii="Calibri" w:hAnsi="Calibri" w:eastAsia="宋体" w:cs="Times New Roman"/>
    </w:rPr>
  </w:style>
  <w:style w:type="character" w:customStyle="1" w:styleId="130">
    <w:name w:val="font-11"/>
    <w:qFormat/>
    <w:uiPriority w:val="0"/>
    <w:rPr>
      <w:rFonts w:ascii="Verdana" w:hAnsi="Verdana"/>
      <w:color w:val="333333"/>
      <w:sz w:val="18"/>
      <w:szCs w:val="18"/>
    </w:rPr>
  </w:style>
  <w:style w:type="character" w:customStyle="1" w:styleId="131">
    <w:name w:val="副标题 字符1"/>
    <w:link w:val="37"/>
    <w:qFormat/>
    <w:uiPriority w:val="0"/>
    <w:rPr>
      <w:rFonts w:ascii="Cambria" w:hAnsi="Cambria"/>
      <w:sz w:val="24"/>
      <w:szCs w:val="24"/>
      <w:lang w:eastAsia="en-US" w:bidi="en-US"/>
    </w:rPr>
  </w:style>
  <w:style w:type="character" w:customStyle="1" w:styleId="132">
    <w:name w:val="副标题 字符"/>
    <w:basedOn w:val="54"/>
    <w:qFormat/>
    <w:uiPriority w:val="11"/>
    <w:rPr>
      <w:b/>
      <w:bCs/>
      <w:kern w:val="28"/>
      <w:sz w:val="32"/>
      <w:szCs w:val="32"/>
    </w:rPr>
  </w:style>
  <w:style w:type="character" w:customStyle="1" w:styleId="133">
    <w:name w:val="正文+小四 Char Char"/>
    <w:link w:val="134"/>
    <w:qFormat/>
    <w:uiPriority w:val="0"/>
    <w:rPr>
      <w:rFonts w:ascii="宋体" w:hAnsi="宋体"/>
      <w:sz w:val="24"/>
      <w:szCs w:val="24"/>
    </w:rPr>
  </w:style>
  <w:style w:type="paragraph" w:customStyle="1" w:styleId="134">
    <w:name w:val="正文+小四"/>
    <w:basedOn w:val="1"/>
    <w:link w:val="133"/>
    <w:qFormat/>
    <w:uiPriority w:val="0"/>
    <w:rPr>
      <w:rFonts w:ascii="宋体" w:hAnsi="宋体" w:eastAsiaTheme="minorEastAsia" w:cstheme="minorBidi"/>
      <w:sz w:val="24"/>
      <w:szCs w:val="24"/>
    </w:rPr>
  </w:style>
  <w:style w:type="character" w:customStyle="1" w:styleId="135">
    <w:name w:val="明显参考1"/>
    <w:qFormat/>
    <w:uiPriority w:val="0"/>
    <w:rPr>
      <w:b/>
      <w:sz w:val="24"/>
      <w:u w:val="single"/>
    </w:rPr>
  </w:style>
  <w:style w:type="character" w:customStyle="1" w:styleId="136">
    <w:name w:val="正文文本 字符1"/>
    <w:link w:val="24"/>
    <w:qFormat/>
    <w:uiPriority w:val="0"/>
    <w:rPr>
      <w:rFonts w:eastAsia="仿宋_GB2312"/>
      <w:sz w:val="28"/>
      <w:szCs w:val="30"/>
    </w:rPr>
  </w:style>
  <w:style w:type="character" w:customStyle="1" w:styleId="137">
    <w:name w:val="正文文本 字符"/>
    <w:basedOn w:val="54"/>
    <w:qFormat/>
    <w:uiPriority w:val="0"/>
    <w:rPr>
      <w:rFonts w:ascii="Calibri" w:hAnsi="Calibri" w:eastAsia="宋体" w:cs="Times New Roman"/>
    </w:rPr>
  </w:style>
  <w:style w:type="character" w:customStyle="1" w:styleId="138">
    <w:name w:val="content02"/>
    <w:basedOn w:val="54"/>
    <w:qFormat/>
    <w:uiPriority w:val="0"/>
  </w:style>
  <w:style w:type="character" w:customStyle="1" w:styleId="139">
    <w:name w:val="称呼 字符1"/>
    <w:link w:val="20"/>
    <w:qFormat/>
    <w:uiPriority w:val="0"/>
    <w:rPr>
      <w:rFonts w:ascii="Arial" w:hAnsi="Arial"/>
      <w:sz w:val="24"/>
      <w:szCs w:val="24"/>
    </w:rPr>
  </w:style>
  <w:style w:type="character" w:customStyle="1" w:styleId="140">
    <w:name w:val="称呼 字符"/>
    <w:basedOn w:val="54"/>
    <w:semiHidden/>
    <w:qFormat/>
    <w:uiPriority w:val="99"/>
    <w:rPr>
      <w:rFonts w:ascii="Calibri" w:hAnsi="Calibri" w:eastAsia="宋体" w:cs="Times New Roman"/>
    </w:rPr>
  </w:style>
  <w:style w:type="character" w:customStyle="1" w:styleId="141">
    <w:name w:val="p111"/>
    <w:qFormat/>
    <w:uiPriority w:val="0"/>
    <w:rPr>
      <w:color w:val="000000"/>
      <w:spacing w:val="257"/>
      <w:sz w:val="22"/>
      <w:szCs w:val="22"/>
      <w:u w:val="none"/>
    </w:rPr>
  </w:style>
  <w:style w:type="character" w:customStyle="1" w:styleId="142">
    <w:name w:val="正文文本缩进 2 字符1"/>
    <w:link w:val="33"/>
    <w:qFormat/>
    <w:uiPriority w:val="0"/>
    <w:rPr>
      <w:rFonts w:ascii="仿宋_GB2312" w:eastAsia="仿宋_GB2312"/>
      <w:sz w:val="32"/>
      <w:szCs w:val="32"/>
    </w:rPr>
  </w:style>
  <w:style w:type="character" w:customStyle="1" w:styleId="143">
    <w:name w:val="正文文本缩进 2 字符"/>
    <w:basedOn w:val="54"/>
    <w:semiHidden/>
    <w:qFormat/>
    <w:uiPriority w:val="99"/>
    <w:rPr>
      <w:rFonts w:ascii="Calibri" w:hAnsi="Calibri" w:eastAsia="宋体" w:cs="Times New Roman"/>
    </w:rPr>
  </w:style>
  <w:style w:type="character" w:customStyle="1" w:styleId="144">
    <w:name w:val="纯文本 字符1"/>
    <w:link w:val="30"/>
    <w:qFormat/>
    <w:uiPriority w:val="0"/>
    <w:rPr>
      <w:rFonts w:ascii="宋体" w:hAnsi="Courier New"/>
    </w:rPr>
  </w:style>
  <w:style w:type="character" w:customStyle="1" w:styleId="145">
    <w:name w:val="纯文本 字符"/>
    <w:basedOn w:val="54"/>
    <w:semiHidden/>
    <w:qFormat/>
    <w:uiPriority w:val="99"/>
    <w:rPr>
      <w:rFonts w:hAnsi="Courier New" w:cs="Courier New" w:asciiTheme="minorEastAsia"/>
    </w:rPr>
  </w:style>
  <w:style w:type="character" w:customStyle="1" w:styleId="146">
    <w:name w:val="pcname2"/>
    <w:qFormat/>
    <w:uiPriority w:val="0"/>
    <w:rPr>
      <w:shd w:val="clear" w:color="auto" w:fill="FFFFFF"/>
    </w:rPr>
  </w:style>
  <w:style w:type="character" w:customStyle="1" w:styleId="147">
    <w:name w:val="不明显强调1"/>
    <w:qFormat/>
    <w:uiPriority w:val="0"/>
    <w:rPr>
      <w:i/>
      <w:color w:val="5A5A5A"/>
    </w:rPr>
  </w:style>
  <w:style w:type="character" w:customStyle="1" w:styleId="148">
    <w:name w:val="fs_14"/>
    <w:basedOn w:val="54"/>
    <w:qFormat/>
    <w:uiPriority w:val="0"/>
  </w:style>
  <w:style w:type="character" w:customStyle="1" w:styleId="149">
    <w:name w:val="para"/>
    <w:basedOn w:val="54"/>
    <w:qFormat/>
    <w:uiPriority w:val="0"/>
  </w:style>
  <w:style w:type="character" w:customStyle="1" w:styleId="150">
    <w:name w:val="content1"/>
    <w:qFormat/>
    <w:uiPriority w:val="0"/>
    <w:rPr>
      <w:spacing w:val="360"/>
      <w:sz w:val="18"/>
      <w:szCs w:val="18"/>
    </w:rPr>
  </w:style>
  <w:style w:type="character" w:customStyle="1" w:styleId="151">
    <w:name w:val="ty09 style30"/>
    <w:basedOn w:val="54"/>
    <w:qFormat/>
    <w:uiPriority w:val="0"/>
  </w:style>
  <w:style w:type="character" w:customStyle="1" w:styleId="152">
    <w:name w:val="hui3"/>
    <w:qFormat/>
    <w:uiPriority w:val="0"/>
    <w:rPr>
      <w:color w:val="333333"/>
    </w:rPr>
  </w:style>
  <w:style w:type="character" w:customStyle="1" w:styleId="153">
    <w:name w:val="正文文本 3 字符1"/>
    <w:link w:val="21"/>
    <w:qFormat/>
    <w:uiPriority w:val="0"/>
    <w:rPr>
      <w:rFonts w:ascii="楷体_GB2312" w:eastAsia="仿宋_GB2312"/>
    </w:rPr>
  </w:style>
  <w:style w:type="character" w:customStyle="1" w:styleId="154">
    <w:name w:val="正文文本 3 字符"/>
    <w:basedOn w:val="54"/>
    <w:semiHidden/>
    <w:qFormat/>
    <w:uiPriority w:val="99"/>
    <w:rPr>
      <w:rFonts w:ascii="Calibri" w:hAnsi="Calibri" w:eastAsia="宋体" w:cs="Times New Roman"/>
      <w:sz w:val="16"/>
      <w:szCs w:val="16"/>
    </w:rPr>
  </w:style>
  <w:style w:type="character" w:customStyle="1" w:styleId="155">
    <w:name w:val="fontblank12"/>
    <w:basedOn w:val="54"/>
    <w:qFormat/>
    <w:uiPriority w:val="0"/>
  </w:style>
  <w:style w:type="character" w:customStyle="1" w:styleId="156">
    <w:name w:val="文档结构图 字符1"/>
    <w:link w:val="17"/>
    <w:qFormat/>
    <w:uiPriority w:val="99"/>
    <w:rPr>
      <w:rFonts w:ascii="宋体"/>
      <w:sz w:val="24"/>
      <w:szCs w:val="24"/>
      <w:shd w:val="clear" w:color="auto" w:fill="000080"/>
    </w:rPr>
  </w:style>
  <w:style w:type="character" w:customStyle="1" w:styleId="157">
    <w:name w:val="文档结构图 字符"/>
    <w:basedOn w:val="54"/>
    <w:semiHidden/>
    <w:qFormat/>
    <w:uiPriority w:val="99"/>
    <w:rPr>
      <w:rFonts w:ascii="Microsoft YaHei UI" w:hAnsi="Calibri" w:eastAsia="Microsoft YaHei UI" w:cs="Times New Roman"/>
      <w:sz w:val="18"/>
      <w:szCs w:val="18"/>
    </w:rPr>
  </w:style>
  <w:style w:type="character" w:customStyle="1" w:styleId="158">
    <w:name w:val="正文首行缩进 2 Char"/>
    <w:qFormat/>
    <w:uiPriority w:val="0"/>
    <w:rPr>
      <w:rFonts w:ascii="楷体_GB2312" w:eastAsia="仿宋_GB2312"/>
      <w:kern w:val="2"/>
      <w:sz w:val="30"/>
      <w:szCs w:val="30"/>
    </w:rPr>
  </w:style>
  <w:style w:type="paragraph" w:customStyle="1" w:styleId="159">
    <w:name w:val="1.2.3标题"/>
    <w:basedOn w:val="1"/>
    <w:next w:val="1"/>
    <w:qFormat/>
    <w:uiPriority w:val="39"/>
    <w:pPr>
      <w:spacing w:before="120" w:after="120"/>
      <w:jc w:val="left"/>
    </w:pPr>
    <w:rPr>
      <w:rFonts w:eastAsia="微软雅黑" w:cs="Calibri"/>
      <w:b/>
      <w:bCs/>
      <w:caps/>
      <w:spacing w:val="20"/>
    </w:rPr>
  </w:style>
  <w:style w:type="character" w:customStyle="1" w:styleId="160">
    <w:name w:val="正文文本缩进 字符"/>
    <w:basedOn w:val="54"/>
    <w:semiHidden/>
    <w:qFormat/>
    <w:uiPriority w:val="99"/>
    <w:rPr>
      <w:rFonts w:ascii="Calibri" w:hAnsi="Calibri" w:eastAsia="宋体" w:cs="Times New Roman"/>
    </w:rPr>
  </w:style>
  <w:style w:type="character" w:customStyle="1" w:styleId="161">
    <w:name w:val="正文文本缩进 字符1"/>
    <w:link w:val="25"/>
    <w:qFormat/>
    <w:uiPriority w:val="0"/>
    <w:rPr>
      <w:rFonts w:ascii="楷体_GB2312" w:hAnsi="Calibri" w:eastAsia="仿宋_GB2312" w:cs="Times New Roman"/>
      <w:sz w:val="30"/>
      <w:szCs w:val="30"/>
      <w:lang w:val="zh-CN" w:eastAsia="zh-CN"/>
    </w:rPr>
  </w:style>
  <w:style w:type="character" w:customStyle="1" w:styleId="162">
    <w:name w:val="标题 2 Char Char Char"/>
    <w:qFormat/>
    <w:uiPriority w:val="0"/>
    <w:rPr>
      <w:rFonts w:ascii="Arial" w:hAnsi="Arial" w:eastAsia="黑体"/>
      <w:b/>
      <w:bCs/>
      <w:kern w:val="2"/>
      <w:sz w:val="32"/>
      <w:szCs w:val="32"/>
      <w:lang w:val="en-US" w:eastAsia="zh-CN"/>
    </w:rPr>
  </w:style>
  <w:style w:type="character" w:customStyle="1" w:styleId="163">
    <w:name w:val="A7"/>
    <w:qFormat/>
    <w:uiPriority w:val="0"/>
    <w:rPr>
      <w:rFonts w:cs="FZHei-B01S"/>
      <w:color w:val="000000"/>
      <w:sz w:val="10"/>
      <w:szCs w:val="10"/>
    </w:rPr>
  </w:style>
  <w:style w:type="character" w:customStyle="1" w:styleId="164">
    <w:name w:val="页眉 Char"/>
    <w:qFormat/>
    <w:uiPriority w:val="99"/>
    <w:rPr>
      <w:rFonts w:ascii="仿宋_GB2312" w:eastAsia="仿宋_GB2312"/>
      <w:kern w:val="2"/>
      <w:sz w:val="18"/>
      <w:szCs w:val="18"/>
    </w:rPr>
  </w:style>
  <w:style w:type="character" w:customStyle="1" w:styleId="165">
    <w:name w:val="正文采用 Char Char"/>
    <w:link w:val="166"/>
    <w:qFormat/>
    <w:uiPriority w:val="0"/>
    <w:rPr>
      <w:rFonts w:ascii="宋体" w:hAnsi="宋体"/>
      <w:sz w:val="24"/>
      <w:szCs w:val="24"/>
    </w:rPr>
  </w:style>
  <w:style w:type="paragraph" w:customStyle="1" w:styleId="166">
    <w:name w:val="正文采用"/>
    <w:basedOn w:val="1"/>
    <w:link w:val="165"/>
    <w:qFormat/>
    <w:uiPriority w:val="0"/>
    <w:pPr>
      <w:spacing w:line="500" w:lineRule="exact"/>
      <w:ind w:firstLine="200" w:firstLineChars="200"/>
    </w:pPr>
    <w:rPr>
      <w:rFonts w:ascii="宋体" w:hAnsi="宋体" w:eastAsiaTheme="minorEastAsia" w:cstheme="minorBidi"/>
      <w:sz w:val="24"/>
      <w:szCs w:val="24"/>
    </w:rPr>
  </w:style>
  <w:style w:type="character" w:customStyle="1" w:styleId="167">
    <w:name w:val="apple-converted-space"/>
    <w:basedOn w:val="54"/>
    <w:qFormat/>
    <w:uiPriority w:val="0"/>
  </w:style>
  <w:style w:type="character" w:customStyle="1" w:styleId="168">
    <w:name w:val="正文文本 Char"/>
    <w:qFormat/>
    <w:uiPriority w:val="0"/>
    <w:rPr>
      <w:rFonts w:eastAsia="仿宋_GB2312"/>
      <w:kern w:val="2"/>
      <w:sz w:val="28"/>
      <w:lang w:val="en-US" w:eastAsia="zh-CN" w:bidi="ar-SA"/>
    </w:rPr>
  </w:style>
  <w:style w:type="character" w:customStyle="1" w:styleId="169">
    <w:name w:val="正文文本缩进 3 字符1"/>
    <w:link w:val="41"/>
    <w:qFormat/>
    <w:uiPriority w:val="0"/>
    <w:rPr>
      <w:rFonts w:eastAsia="仿宋_GB2312"/>
      <w:sz w:val="24"/>
      <w:szCs w:val="24"/>
    </w:rPr>
  </w:style>
  <w:style w:type="character" w:customStyle="1" w:styleId="170">
    <w:name w:val="正文文本缩进 3 字符"/>
    <w:basedOn w:val="54"/>
    <w:semiHidden/>
    <w:qFormat/>
    <w:uiPriority w:val="99"/>
    <w:rPr>
      <w:rFonts w:ascii="Calibri" w:hAnsi="Calibri" w:eastAsia="宋体" w:cs="Times New Roman"/>
      <w:sz w:val="16"/>
      <w:szCs w:val="16"/>
    </w:rPr>
  </w:style>
  <w:style w:type="character" w:customStyle="1" w:styleId="171">
    <w:name w:val="正文缩进 字符"/>
    <w:link w:val="15"/>
    <w:qFormat/>
    <w:uiPriority w:val="0"/>
    <w:rPr>
      <w:rFonts w:eastAsia="仿宋_GB2312"/>
      <w:sz w:val="30"/>
      <w:szCs w:val="30"/>
    </w:rPr>
  </w:style>
  <w:style w:type="character" w:customStyle="1" w:styleId="172">
    <w:name w:val="正文首行缩进 Char"/>
    <w:qFormat/>
    <w:uiPriority w:val="0"/>
    <w:rPr>
      <w:rFonts w:eastAsia="仿宋_GB2312"/>
      <w:kern w:val="2"/>
      <w:sz w:val="28"/>
      <w:szCs w:val="30"/>
    </w:rPr>
  </w:style>
  <w:style w:type="character" w:customStyle="1" w:styleId="173">
    <w:name w:val="文档正文 Char Char"/>
    <w:link w:val="174"/>
    <w:qFormat/>
    <w:uiPriority w:val="0"/>
    <w:rPr>
      <w:rFonts w:ascii="Calibri" w:hAnsi="Calibri"/>
      <w:sz w:val="28"/>
      <w:szCs w:val="28"/>
      <w:lang w:eastAsia="en-US" w:bidi="en-US"/>
    </w:rPr>
  </w:style>
  <w:style w:type="paragraph" w:customStyle="1" w:styleId="174">
    <w:name w:val="文档正文"/>
    <w:basedOn w:val="1"/>
    <w:link w:val="173"/>
    <w:qFormat/>
    <w:uiPriority w:val="0"/>
    <w:pPr>
      <w:widowControl/>
      <w:ind w:firstLine="560" w:firstLineChars="200"/>
      <w:jc w:val="left"/>
    </w:pPr>
    <w:rPr>
      <w:rFonts w:eastAsiaTheme="minorEastAsia" w:cstheme="minorBidi"/>
      <w:sz w:val="28"/>
      <w:szCs w:val="28"/>
      <w:lang w:eastAsia="en-US" w:bidi="en-US"/>
    </w:rPr>
  </w:style>
  <w:style w:type="character" w:customStyle="1" w:styleId="175">
    <w:name w:val="引用 字符1"/>
    <w:link w:val="176"/>
    <w:qFormat/>
    <w:uiPriority w:val="0"/>
    <w:rPr>
      <w:rFonts w:ascii="Calibri" w:hAnsi="Calibri"/>
      <w:i/>
      <w:sz w:val="24"/>
      <w:szCs w:val="24"/>
      <w:lang w:eastAsia="en-US" w:bidi="en-US"/>
    </w:rPr>
  </w:style>
  <w:style w:type="paragraph" w:styleId="176">
    <w:name w:val="Quote"/>
    <w:basedOn w:val="1"/>
    <w:next w:val="1"/>
    <w:link w:val="175"/>
    <w:qFormat/>
    <w:uiPriority w:val="0"/>
    <w:pPr>
      <w:widowControl/>
      <w:jc w:val="left"/>
    </w:pPr>
    <w:rPr>
      <w:rFonts w:eastAsiaTheme="minorEastAsia" w:cstheme="minorBidi"/>
      <w:i/>
      <w:sz w:val="24"/>
      <w:szCs w:val="24"/>
      <w:lang w:eastAsia="en-US" w:bidi="en-US"/>
    </w:rPr>
  </w:style>
  <w:style w:type="character" w:customStyle="1" w:styleId="177">
    <w:name w:val="引用 字符"/>
    <w:basedOn w:val="54"/>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78">
    <w:name w:val="postbody1"/>
    <w:qFormat/>
    <w:uiPriority w:val="0"/>
    <w:rPr>
      <w:sz w:val="18"/>
      <w:szCs w:val="18"/>
    </w:rPr>
  </w:style>
  <w:style w:type="character" w:customStyle="1" w:styleId="179">
    <w:name w:val="着重强调"/>
    <w:qFormat/>
    <w:uiPriority w:val="0"/>
    <w:rPr>
      <w:rFonts w:ascii="Arial" w:hAnsi="Arial"/>
      <w:b/>
    </w:rPr>
  </w:style>
  <w:style w:type="character" w:customStyle="1" w:styleId="180">
    <w:name w:val="日期 字符1"/>
    <w:link w:val="32"/>
    <w:qFormat/>
    <w:uiPriority w:val="0"/>
    <w:rPr>
      <w:rFonts w:ascii="仿宋_GB2312" w:eastAsia="楷体_GB2312"/>
      <w:sz w:val="32"/>
      <w:szCs w:val="30"/>
    </w:rPr>
  </w:style>
  <w:style w:type="character" w:customStyle="1" w:styleId="181">
    <w:name w:val="日期 字符"/>
    <w:basedOn w:val="54"/>
    <w:semiHidden/>
    <w:qFormat/>
    <w:uiPriority w:val="99"/>
    <w:rPr>
      <w:rFonts w:ascii="Calibri" w:hAnsi="Calibri" w:eastAsia="宋体" w:cs="Times New Roman"/>
    </w:rPr>
  </w:style>
  <w:style w:type="character" w:customStyle="1" w:styleId="182">
    <w:name w:val="style111"/>
    <w:qFormat/>
    <w:uiPriority w:val="0"/>
    <w:rPr>
      <w:b/>
      <w:bCs/>
      <w:sz w:val="27"/>
      <w:szCs w:val="27"/>
    </w:rPr>
  </w:style>
  <w:style w:type="paragraph" w:customStyle="1" w:styleId="183">
    <w:name w:val="ZW"/>
    <w:basedOn w:val="1"/>
    <w:qFormat/>
    <w:uiPriority w:val="0"/>
    <w:pPr>
      <w:widowControl/>
      <w:topLinePunct/>
      <w:spacing w:line="360" w:lineRule="auto"/>
      <w:ind w:firstLine="425" w:firstLineChars="200"/>
    </w:pPr>
    <w:rPr>
      <w:spacing w:val="8"/>
      <w:sz w:val="24"/>
    </w:rPr>
  </w:style>
  <w:style w:type="paragraph" w:customStyle="1" w:styleId="184">
    <w:name w:val="表目录1"/>
    <w:basedOn w:val="1"/>
    <w:qFormat/>
    <w:uiPriority w:val="0"/>
    <w:pPr>
      <w:spacing w:line="300" w:lineRule="auto"/>
    </w:pPr>
    <w:rPr>
      <w:rFonts w:ascii="Tahoma" w:hAnsi="Tahoma"/>
      <w:sz w:val="24"/>
    </w:rPr>
  </w:style>
  <w:style w:type="paragraph" w:customStyle="1" w:styleId="185">
    <w:name w:val="封面中部"/>
    <w:basedOn w:val="1"/>
    <w:qFormat/>
    <w:uiPriority w:val="0"/>
    <w:pPr>
      <w:tabs>
        <w:tab w:val="left" w:pos="2977"/>
      </w:tabs>
      <w:adjustRightInd w:val="0"/>
      <w:spacing w:line="880" w:lineRule="exact"/>
      <w:jc w:val="center"/>
      <w:textAlignment w:val="baseline"/>
    </w:pPr>
    <w:rPr>
      <w:rFonts w:ascii="宋体" w:eastAsia="黑体"/>
      <w:kern w:val="0"/>
      <w:sz w:val="36"/>
      <w:szCs w:val="36"/>
    </w:rPr>
  </w:style>
  <w:style w:type="paragraph" w:customStyle="1" w:styleId="186">
    <w:name w:val="表格1"/>
    <w:basedOn w:val="1"/>
    <w:qFormat/>
    <w:uiPriority w:val="0"/>
    <w:pPr>
      <w:spacing w:before="100" w:beforeAutospacing="1" w:after="100" w:afterAutospacing="1"/>
    </w:pPr>
    <w:rPr>
      <w:sz w:val="28"/>
      <w:szCs w:val="28"/>
    </w:rPr>
  </w:style>
  <w:style w:type="paragraph" w:customStyle="1" w:styleId="187">
    <w:name w:val="Char Char Char Char1 Char Char"/>
    <w:basedOn w:val="1"/>
    <w:qFormat/>
    <w:uiPriority w:val="0"/>
    <w:pPr>
      <w:widowControl/>
      <w:spacing w:after="160" w:line="240" w:lineRule="exact"/>
      <w:jc w:val="left"/>
    </w:pPr>
    <w:rPr>
      <w:rFonts w:ascii="Verdana" w:hAnsi="Verdana"/>
      <w:kern w:val="0"/>
      <w:lang w:eastAsia="en-US"/>
    </w:rPr>
  </w:style>
  <w:style w:type="paragraph" w:customStyle="1" w:styleId="188">
    <w:name w:val="Char2"/>
    <w:basedOn w:val="1"/>
    <w:qFormat/>
    <w:uiPriority w:val="0"/>
    <w:pPr>
      <w:tabs>
        <w:tab w:val="left" w:pos="360"/>
      </w:tabs>
    </w:pPr>
    <w:rPr>
      <w:sz w:val="24"/>
      <w:szCs w:val="24"/>
    </w:rPr>
  </w:style>
  <w:style w:type="paragraph" w:customStyle="1" w:styleId="189">
    <w:name w:val="公文标题 1"/>
    <w:basedOn w:val="1"/>
    <w:next w:val="1"/>
    <w:qFormat/>
    <w:uiPriority w:val="0"/>
    <w:pPr>
      <w:tabs>
        <w:tab w:val="left" w:pos="360"/>
      </w:tabs>
      <w:spacing w:line="360" w:lineRule="auto"/>
      <w:ind w:firstLine="200"/>
      <w:outlineLvl w:val="0"/>
    </w:pPr>
    <w:rPr>
      <w:kern w:val="28"/>
      <w:sz w:val="28"/>
      <w:szCs w:val="24"/>
    </w:rPr>
  </w:style>
  <w:style w:type="paragraph" w:customStyle="1" w:styleId="190">
    <w:name w:val="样式1"/>
    <w:basedOn w:val="6"/>
    <w:qFormat/>
    <w:uiPriority w:val="0"/>
    <w:pPr>
      <w:numPr>
        <w:ilvl w:val="0"/>
        <w:numId w:val="0"/>
      </w:numPr>
    </w:pPr>
    <w:rPr>
      <w:rFonts w:ascii="Arial" w:hAnsi="Arial" w:eastAsia="仿宋" w:cs="Times New Roman"/>
      <w:b/>
      <w:sz w:val="28"/>
      <w:lang w:val="zh-CN"/>
    </w:rPr>
  </w:style>
  <w:style w:type="paragraph" w:customStyle="1" w:styleId="191">
    <w:name w:val="封面下部"/>
    <w:basedOn w:val="1"/>
    <w:qFormat/>
    <w:uiPriority w:val="0"/>
    <w:pPr>
      <w:adjustRightInd w:val="0"/>
      <w:spacing w:line="520" w:lineRule="exact"/>
      <w:jc w:val="left"/>
      <w:textAlignment w:val="baseline"/>
    </w:pPr>
    <w:rPr>
      <w:rFonts w:ascii="宋体" w:eastAsia="黑体"/>
      <w:kern w:val="0"/>
    </w:rPr>
  </w:style>
  <w:style w:type="paragraph" w:customStyle="1" w:styleId="192">
    <w:name w:val="样式 标题 2PIM2H2Heading 2 HiddenHeading 2 CCBSheading 2Titre3..."/>
    <w:basedOn w:val="4"/>
    <w:qFormat/>
    <w:uiPriority w:val="0"/>
    <w:pPr>
      <w:numPr>
        <w:ilvl w:val="0"/>
        <w:numId w:val="0"/>
      </w:numPr>
      <w:tabs>
        <w:tab w:val="left" w:pos="840"/>
      </w:tabs>
      <w:adjustRightInd w:val="0"/>
      <w:spacing w:before="360" w:after="360" w:line="416" w:lineRule="auto"/>
      <w:ind w:left="-171" w:leftChars="-171"/>
      <w:contextualSpacing w:val="0"/>
      <w:jc w:val="both"/>
      <w:textAlignment w:val="baseline"/>
    </w:pPr>
    <w:rPr>
      <w:rFonts w:ascii="仿宋_GB2312" w:hAnsi="Arial" w:eastAsia="仿宋_GB2312" w:cs="Times New Roman"/>
      <w:bCs w:val="0"/>
      <w:i/>
      <w:iCs/>
      <w:sz w:val="32"/>
      <w:lang w:val="zh-CN"/>
    </w:rPr>
  </w:style>
  <w:style w:type="paragraph" w:customStyle="1" w:styleId="193">
    <w:name w:val="Char Char Char Char"/>
    <w:basedOn w:val="1"/>
    <w:qFormat/>
    <w:uiPriority w:val="0"/>
    <w:pPr>
      <w:widowControl/>
      <w:spacing w:line="400" w:lineRule="exact"/>
      <w:jc w:val="center"/>
    </w:pPr>
    <w:rPr>
      <w:rFonts w:ascii="Verdana" w:hAnsi="Verdana"/>
      <w:kern w:val="0"/>
      <w:lang w:eastAsia="en-US"/>
    </w:rPr>
  </w:style>
  <w:style w:type="paragraph" w:customStyle="1" w:styleId="194">
    <w:name w:val="alta"/>
    <w:basedOn w:val="1"/>
    <w:qFormat/>
    <w:uiPriority w:val="0"/>
    <w:pPr>
      <w:widowControl/>
      <w:spacing w:before="100" w:beforeAutospacing="1" w:after="100" w:afterAutospacing="1"/>
      <w:jc w:val="left"/>
    </w:pPr>
    <w:rPr>
      <w:rFonts w:ascii="宋体" w:cs="宋体"/>
      <w:kern w:val="0"/>
      <w:sz w:val="24"/>
      <w:szCs w:val="24"/>
    </w:rPr>
  </w:style>
  <w:style w:type="paragraph" w:customStyle="1" w:styleId="195">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96">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197">
    <w:name w:val="Numbered list 2.3"/>
    <w:basedOn w:val="5"/>
    <w:next w:val="1"/>
    <w:qFormat/>
    <w:uiPriority w:val="0"/>
    <w:pPr>
      <w:keepLines w:val="0"/>
      <w:widowControl/>
      <w:numPr>
        <w:ilvl w:val="0"/>
        <w:numId w:val="0"/>
      </w:numPr>
      <w:tabs>
        <w:tab w:val="left" w:pos="360"/>
        <w:tab w:val="left" w:pos="705"/>
        <w:tab w:val="left" w:pos="1080"/>
      </w:tabs>
      <w:spacing w:before="240" w:after="60" w:line="240" w:lineRule="auto"/>
      <w:ind w:left="720" w:hanging="720"/>
      <w:jc w:val="left"/>
    </w:pPr>
    <w:rPr>
      <w:rFonts w:ascii="Arial" w:hAnsi="Arial"/>
      <w:iCs/>
      <w:kern w:val="0"/>
      <w:szCs w:val="24"/>
      <w:lang w:val="zh-CN"/>
    </w:rPr>
  </w:style>
  <w:style w:type="paragraph" w:customStyle="1" w:styleId="198">
    <w:name w:val="样式7"/>
    <w:basedOn w:val="1"/>
    <w:qFormat/>
    <w:uiPriority w:val="0"/>
    <w:pPr>
      <w:tabs>
        <w:tab w:val="left" w:pos="0"/>
      </w:tabs>
      <w:adjustRightInd w:val="0"/>
      <w:spacing w:before="156" w:beforeLines="50" w:after="156" w:afterLines="50" w:line="360" w:lineRule="auto"/>
      <w:ind w:firstLine="669"/>
      <w:textAlignment w:val="baseline"/>
    </w:pPr>
    <w:rPr>
      <w:rFonts w:ascii="宋体"/>
      <w:kern w:val="0"/>
      <w:sz w:val="28"/>
    </w:rPr>
  </w:style>
  <w:style w:type="paragraph" w:customStyle="1" w:styleId="199">
    <w:name w:val="Char1 Char Char Char Char Char Char"/>
    <w:basedOn w:val="1"/>
    <w:qFormat/>
    <w:uiPriority w:val="0"/>
    <w:pPr>
      <w:numPr>
        <w:ilvl w:val="0"/>
        <w:numId w:val="2"/>
      </w:numPr>
    </w:pPr>
    <w:rPr>
      <w:rFonts w:ascii="Tahoma" w:hAnsi="Tahoma"/>
      <w:sz w:val="24"/>
    </w:rPr>
  </w:style>
  <w:style w:type="paragraph" w:customStyle="1" w:styleId="200">
    <w:name w:val="列表内容"/>
    <w:basedOn w:val="1"/>
    <w:next w:val="1"/>
    <w:qFormat/>
    <w:uiPriority w:val="0"/>
    <w:pPr>
      <w:widowControl/>
      <w:tabs>
        <w:tab w:val="left" w:pos="360"/>
      </w:tabs>
      <w:ind w:left="360" w:hanging="360"/>
      <w:jc w:val="left"/>
    </w:pPr>
    <w:rPr>
      <w:kern w:val="0"/>
      <w:sz w:val="18"/>
      <w:szCs w:val="24"/>
    </w:rPr>
  </w:style>
  <w:style w:type="paragraph" w:customStyle="1" w:styleId="20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02">
    <w:name w:val="默认段落字体 Para Char Char Char Char Char Char Char Char Char Char"/>
    <w:basedOn w:val="1"/>
    <w:qFormat/>
    <w:uiPriority w:val="0"/>
    <w:pPr>
      <w:tabs>
        <w:tab w:val="right" w:pos="-2120"/>
      </w:tabs>
      <w:snapToGrid w:val="0"/>
    </w:pPr>
    <w:rPr>
      <w:rFonts w:ascii="Tahoma" w:hAnsi="Tahoma"/>
      <w:spacing w:val="6"/>
      <w:sz w:val="24"/>
    </w:rPr>
  </w:style>
  <w:style w:type="paragraph" w:customStyle="1" w:styleId="203">
    <w:name w:val="NAP Normal"/>
    <w:basedOn w:val="1"/>
    <w:qFormat/>
    <w:uiPriority w:val="0"/>
    <w:pPr>
      <w:spacing w:line="240" w:lineRule="exact"/>
    </w:pPr>
    <w:rPr>
      <w:kern w:val="0"/>
      <w:sz w:val="22"/>
    </w:rPr>
  </w:style>
  <w:style w:type="paragraph" w:customStyle="1" w:styleId="204">
    <w:name w:val="Char Char Char Char1"/>
    <w:basedOn w:val="1"/>
    <w:qFormat/>
    <w:uiPriority w:val="0"/>
    <w:pPr>
      <w:widowControl/>
      <w:snapToGrid w:val="0"/>
      <w:spacing w:after="160" w:line="360" w:lineRule="auto"/>
      <w:jc w:val="left"/>
    </w:pPr>
    <w:rPr>
      <w:kern w:val="0"/>
      <w:sz w:val="24"/>
      <w:szCs w:val="24"/>
      <w:lang w:eastAsia="en-US"/>
    </w:rPr>
  </w:style>
  <w:style w:type="paragraph" w:customStyle="1" w:styleId="205">
    <w:name w:val="Char1 Char Char Char"/>
    <w:basedOn w:val="17"/>
    <w:qFormat/>
    <w:uiPriority w:val="0"/>
    <w:pPr>
      <w:spacing w:line="240" w:lineRule="auto"/>
      <w:ind w:firstLine="0" w:firstLineChars="0"/>
    </w:pPr>
    <w:rPr>
      <w:rFonts w:ascii="Tahoma" w:hAnsi="Tahoma"/>
    </w:rPr>
  </w:style>
  <w:style w:type="paragraph" w:customStyle="1" w:styleId="206">
    <w:name w:val="封面标题"/>
    <w:basedOn w:val="1"/>
    <w:qFormat/>
    <w:uiPriority w:val="0"/>
    <w:pPr>
      <w:widowControl/>
      <w:jc w:val="center"/>
    </w:pPr>
    <w:rPr>
      <w:rFonts w:ascii="黑体" w:eastAsia="黑体"/>
      <w:kern w:val="0"/>
      <w:sz w:val="36"/>
      <w:szCs w:val="36"/>
      <w:lang w:eastAsia="en-US" w:bidi="en-US"/>
    </w:rPr>
  </w:style>
  <w:style w:type="paragraph" w:customStyle="1" w:styleId="207">
    <w:name w:val="封面**"/>
    <w:basedOn w:val="185"/>
    <w:qFormat/>
    <w:uiPriority w:val="0"/>
    <w:rPr>
      <w:rFonts w:eastAsia="Times New Roman"/>
      <w:sz w:val="24"/>
      <w:szCs w:val="24"/>
    </w:rPr>
  </w:style>
  <w:style w:type="paragraph" w:customStyle="1" w:styleId="208">
    <w:name w:val="封面上部"/>
    <w:basedOn w:val="1"/>
    <w:qFormat/>
    <w:uiPriority w:val="0"/>
    <w:pPr>
      <w:adjustRightInd w:val="0"/>
      <w:spacing w:line="440" w:lineRule="exact"/>
      <w:jc w:val="right"/>
      <w:textAlignment w:val="baseline"/>
    </w:pPr>
    <w:rPr>
      <w:rFonts w:ascii="宋体"/>
      <w:kern w:val="0"/>
      <w:sz w:val="24"/>
      <w:szCs w:val="24"/>
    </w:rPr>
  </w:style>
  <w:style w:type="paragraph" w:customStyle="1" w:styleId="209">
    <w:name w:val="Char1"/>
    <w:basedOn w:val="17"/>
    <w:qFormat/>
    <w:uiPriority w:val="0"/>
    <w:pPr>
      <w:spacing w:line="240" w:lineRule="auto"/>
      <w:ind w:firstLine="0" w:firstLineChars="0"/>
    </w:pPr>
    <w:rPr>
      <w:rFonts w:ascii="Tahoma" w:hAnsi="Tahoma"/>
    </w:rPr>
  </w:style>
  <w:style w:type="paragraph" w:customStyle="1" w:styleId="210">
    <w:name w:val="样式 标题 1 + 四号 居中 段前: 12 磅 段后: 12 磅 行距: 单倍行距"/>
    <w:basedOn w:val="3"/>
    <w:qFormat/>
    <w:uiPriority w:val="0"/>
    <w:pPr>
      <w:numPr>
        <w:numId w:val="0"/>
      </w:numPr>
      <w:adjustRightInd w:val="0"/>
      <w:spacing w:before="240" w:after="240"/>
      <w:jc w:val="center"/>
      <w:textAlignment w:val="baseline"/>
    </w:pPr>
    <w:rPr>
      <w:rFonts w:ascii="Calibri" w:hAnsi="Calibri"/>
      <w:b/>
      <w:bCs w:val="0"/>
      <w:sz w:val="28"/>
      <w:szCs w:val="20"/>
      <w:lang w:val="zh-CN"/>
    </w:rPr>
  </w:style>
  <w:style w:type="paragraph" w:styleId="211">
    <w:name w:val="No Spacing"/>
    <w:basedOn w:val="1"/>
    <w:link w:val="212"/>
    <w:qFormat/>
    <w:uiPriority w:val="1"/>
    <w:pPr>
      <w:widowControl/>
      <w:jc w:val="left"/>
    </w:pPr>
    <w:rPr>
      <w:rFonts w:eastAsia="仿宋_GB2312"/>
      <w:sz w:val="24"/>
      <w:szCs w:val="32"/>
      <w:lang w:val="zh-CN" w:eastAsia="en-US" w:bidi="en-US"/>
    </w:rPr>
  </w:style>
  <w:style w:type="character" w:customStyle="1" w:styleId="212">
    <w:name w:val="无间隔 字符"/>
    <w:link w:val="211"/>
    <w:qFormat/>
    <w:uiPriority w:val="1"/>
    <w:rPr>
      <w:rFonts w:ascii="Calibri" w:hAnsi="Calibri" w:eastAsia="仿宋_GB2312" w:cs="Times New Roman"/>
      <w:sz w:val="24"/>
      <w:szCs w:val="32"/>
      <w:lang w:val="zh-CN" w:eastAsia="en-US" w:bidi="en-US"/>
    </w:rPr>
  </w:style>
  <w:style w:type="paragraph" w:customStyle="1" w:styleId="213">
    <w:name w:val="文件正文版式"/>
    <w:basedOn w:val="1"/>
    <w:qFormat/>
    <w:uiPriority w:val="0"/>
    <w:pPr>
      <w:tabs>
        <w:tab w:val="left" w:pos="720"/>
      </w:tabs>
    </w:pPr>
    <w:rPr>
      <w:rFonts w:ascii="宋体"/>
      <w:b/>
    </w:rPr>
  </w:style>
  <w:style w:type="paragraph" w:customStyle="1" w:styleId="214">
    <w:name w:val="TOC 标题1"/>
    <w:basedOn w:val="3"/>
    <w:next w:val="1"/>
    <w:qFormat/>
    <w:uiPriority w:val="39"/>
    <w:pPr>
      <w:keepLines w:val="0"/>
      <w:widowControl/>
      <w:numPr>
        <w:numId w:val="0"/>
      </w:numPr>
      <w:spacing w:before="240" w:after="60"/>
      <w:jc w:val="left"/>
      <w:outlineLvl w:val="9"/>
    </w:pPr>
    <w:rPr>
      <w:rFonts w:ascii="Cambria" w:hAnsi="Cambria"/>
      <w:b/>
      <w:kern w:val="32"/>
      <w:szCs w:val="32"/>
      <w:lang w:val="zh-CN" w:eastAsia="en-US" w:bidi="en-US"/>
    </w:rPr>
  </w:style>
  <w:style w:type="paragraph" w:customStyle="1" w:styleId="215">
    <w:name w:val="Char11"/>
    <w:basedOn w:val="17"/>
    <w:qFormat/>
    <w:uiPriority w:val="0"/>
    <w:pPr>
      <w:spacing w:line="240" w:lineRule="auto"/>
      <w:ind w:firstLine="0" w:firstLineChars="0"/>
    </w:pPr>
    <w:rPr>
      <w:rFonts w:ascii="Tahoma" w:hAnsi="Tahoma"/>
    </w:rPr>
  </w:style>
  <w:style w:type="paragraph" w:customStyle="1" w:styleId="216">
    <w:name w:val="1 Char Char Char Char"/>
    <w:basedOn w:val="1"/>
    <w:qFormat/>
    <w:uiPriority w:val="0"/>
    <w:pPr>
      <w:tabs>
        <w:tab w:val="left" w:pos="360"/>
      </w:tabs>
    </w:pPr>
    <w:rPr>
      <w:sz w:val="24"/>
      <w:szCs w:val="24"/>
    </w:rPr>
  </w:style>
  <w:style w:type="paragraph" w:customStyle="1" w:styleId="217">
    <w:name w:val="Char1 Char Char Char Char Char Char Char"/>
    <w:basedOn w:val="1"/>
    <w:qFormat/>
    <w:uiPriority w:val="0"/>
    <w:rPr>
      <w:rFonts w:ascii="Tahoma" w:hAnsi="Tahoma"/>
      <w:sz w:val="24"/>
      <w:szCs w:val="30"/>
    </w:rPr>
  </w:style>
  <w:style w:type="paragraph" w:customStyle="1" w:styleId="218">
    <w:name w:val="目录"/>
    <w:basedOn w:val="1"/>
    <w:next w:val="1"/>
    <w:qFormat/>
    <w:uiPriority w:val="0"/>
    <w:pPr>
      <w:adjustRightInd w:val="0"/>
      <w:spacing w:before="360" w:after="360" w:line="300" w:lineRule="auto"/>
      <w:jc w:val="center"/>
      <w:textAlignment w:val="baseline"/>
    </w:pPr>
    <w:rPr>
      <w:rFonts w:ascii="宋体" w:hAnsi="宋体" w:eastAsia="黑体"/>
      <w:spacing w:val="20"/>
      <w:kern w:val="0"/>
    </w:rPr>
  </w:style>
  <w:style w:type="paragraph" w:customStyle="1" w:styleId="219">
    <w:name w:val="xl27"/>
    <w:basedOn w:val="1"/>
    <w:qFormat/>
    <w:uiPriority w:val="0"/>
    <w:pPr>
      <w:widowControl/>
      <w:adjustRightInd w:val="0"/>
      <w:spacing w:before="100" w:after="100"/>
      <w:jc w:val="center"/>
      <w:textAlignment w:val="baseline"/>
    </w:pPr>
    <w:rPr>
      <w:rFonts w:ascii="Arial Unicode MS" w:hAnsi="Arial Unicode MS"/>
      <w:kern w:val="0"/>
      <w:sz w:val="24"/>
    </w:rPr>
  </w:style>
  <w:style w:type="paragraph" w:customStyle="1" w:styleId="220">
    <w:name w:val="默认段落字体 Para Char Char Char Char Char Char Char Char Char Char Char Char Char Char Char Char"/>
    <w:basedOn w:val="1"/>
    <w:qFormat/>
    <w:uiPriority w:val="0"/>
    <w:rPr>
      <w:rFonts w:ascii="Tahoma" w:hAnsi="Tahoma"/>
      <w:sz w:val="24"/>
    </w:rPr>
  </w:style>
  <w:style w:type="paragraph" w:customStyle="1" w:styleId="221">
    <w:name w:val="Char1 Char Char Char Char Char Char1"/>
    <w:basedOn w:val="1"/>
    <w:qFormat/>
    <w:uiPriority w:val="0"/>
    <w:rPr>
      <w:rFonts w:ascii="Tahoma" w:hAnsi="Tahoma"/>
      <w:sz w:val="24"/>
    </w:rPr>
  </w:style>
  <w:style w:type="paragraph" w:customStyle="1" w:styleId="222">
    <w:name w:val="Char4"/>
    <w:basedOn w:val="1"/>
    <w:qFormat/>
    <w:uiPriority w:val="0"/>
    <w:rPr>
      <w:b/>
    </w:rPr>
  </w:style>
  <w:style w:type="paragraph" w:customStyle="1" w:styleId="223">
    <w:name w:val="样式 两端对齐"/>
    <w:basedOn w:val="1"/>
    <w:qFormat/>
    <w:uiPriority w:val="0"/>
    <w:pPr>
      <w:widowControl/>
      <w:spacing w:line="360" w:lineRule="auto"/>
      <w:ind w:firstLine="560" w:firstLineChars="200"/>
      <w:jc w:val="left"/>
    </w:pPr>
    <w:rPr>
      <w:rFonts w:ascii="宋体" w:hAnsi="宋体"/>
      <w:kern w:val="0"/>
      <w:sz w:val="28"/>
      <w:szCs w:val="24"/>
      <w:lang w:eastAsia="en-US" w:bidi="en-US"/>
    </w:rPr>
  </w:style>
  <w:style w:type="paragraph" w:customStyle="1" w:styleId="224">
    <w:name w:val="Char"/>
    <w:basedOn w:val="1"/>
    <w:qFormat/>
    <w:uiPriority w:val="0"/>
    <w:rPr>
      <w:b/>
    </w:rPr>
  </w:style>
  <w:style w:type="paragraph" w:customStyle="1" w:styleId="225">
    <w:name w:val="xl23"/>
    <w:basedOn w:val="1"/>
    <w:qFormat/>
    <w:uiPriority w:val="0"/>
    <w:pPr>
      <w:widowControl/>
      <w:spacing w:before="100" w:beforeAutospacing="1" w:after="100" w:afterAutospacing="1" w:line="360" w:lineRule="auto"/>
    </w:pPr>
    <w:rPr>
      <w:kern w:val="0"/>
      <w:sz w:val="24"/>
      <w:szCs w:val="24"/>
    </w:rPr>
  </w:style>
  <w:style w:type="paragraph" w:customStyle="1" w:styleId="226">
    <w:name w:val="Char1 Char Char Char1"/>
    <w:basedOn w:val="17"/>
    <w:qFormat/>
    <w:uiPriority w:val="0"/>
    <w:pPr>
      <w:spacing w:line="240" w:lineRule="auto"/>
      <w:ind w:firstLine="0" w:firstLineChars="0"/>
    </w:pPr>
    <w:rPr>
      <w:rFonts w:ascii="Tahoma" w:hAnsi="Tahoma"/>
    </w:rPr>
  </w:style>
  <w:style w:type="paragraph" w:customStyle="1" w:styleId="227">
    <w:name w:val="标准1 段落"/>
    <w:basedOn w:val="1"/>
    <w:qFormat/>
    <w:uiPriority w:val="0"/>
    <w:pPr>
      <w:tabs>
        <w:tab w:val="left" w:pos="360"/>
      </w:tabs>
      <w:spacing w:before="156" w:beforeLines="50" w:line="360" w:lineRule="auto"/>
      <w:ind w:left="360" w:hanging="360"/>
    </w:pPr>
    <w:rPr>
      <w:sz w:val="24"/>
      <w:szCs w:val="24"/>
    </w:rPr>
  </w:style>
  <w:style w:type="paragraph" w:customStyle="1" w:styleId="228">
    <w:name w:val="默认段落字体 Para Char Char Char Char Char Char Char"/>
    <w:basedOn w:val="1"/>
    <w:qFormat/>
    <w:uiPriority w:val="0"/>
    <w:rPr>
      <w:rFonts w:ascii="Tahoma" w:hAnsi="Tahoma"/>
      <w:sz w:val="24"/>
    </w:rPr>
  </w:style>
  <w:style w:type="paragraph" w:customStyle="1" w:styleId="229">
    <w:name w:val="列出段落2"/>
    <w:basedOn w:val="1"/>
    <w:qFormat/>
    <w:uiPriority w:val="0"/>
    <w:pPr>
      <w:tabs>
        <w:tab w:val="left" w:pos="1680"/>
      </w:tabs>
      <w:ind w:firstLine="200" w:firstLineChars="200"/>
    </w:pPr>
  </w:style>
  <w:style w:type="paragraph" w:customStyle="1" w:styleId="230">
    <w:name w:val="a14"/>
    <w:basedOn w:val="1"/>
    <w:qFormat/>
    <w:uiPriority w:val="0"/>
    <w:pPr>
      <w:widowControl/>
      <w:spacing w:before="100" w:beforeAutospacing="1" w:after="100" w:afterAutospacing="1" w:line="257" w:lineRule="atLeast"/>
      <w:ind w:firstLine="321"/>
      <w:jc w:val="left"/>
    </w:pPr>
    <w:rPr>
      <w:rFonts w:ascii="宋体"/>
      <w:kern w:val="0"/>
      <w:sz w:val="18"/>
      <w:szCs w:val="18"/>
    </w:rPr>
  </w:style>
  <w:style w:type="paragraph" w:customStyle="1" w:styleId="231">
    <w:name w:val="标四"/>
    <w:next w:val="1"/>
    <w:qFormat/>
    <w:uiPriority w:val="0"/>
    <w:pPr>
      <w:tabs>
        <w:tab w:val="left" w:pos="420"/>
      </w:tabs>
      <w:spacing w:line="360" w:lineRule="auto"/>
      <w:ind w:left="420" w:hanging="420"/>
      <w:outlineLvl w:val="3"/>
    </w:pPr>
    <w:rPr>
      <w:rFonts w:ascii="仿宋_GB2312" w:hAnsi="Times New Roman" w:eastAsia="仿宋_GB2312" w:cs="Times New Roman"/>
      <w:kern w:val="2"/>
      <w:sz w:val="24"/>
      <w:szCs w:val="24"/>
      <w:lang w:val="en-US" w:eastAsia="zh-CN" w:bidi="ar-SA"/>
    </w:rPr>
  </w:style>
  <w:style w:type="paragraph" w:customStyle="1" w:styleId="232">
    <w:name w:val="Pa6"/>
    <w:basedOn w:val="1"/>
    <w:next w:val="1"/>
    <w:qFormat/>
    <w:uiPriority w:val="0"/>
    <w:pPr>
      <w:autoSpaceDE w:val="0"/>
      <w:autoSpaceDN w:val="0"/>
      <w:adjustRightInd w:val="0"/>
      <w:spacing w:line="141" w:lineRule="atLeast"/>
      <w:jc w:val="left"/>
    </w:pPr>
    <w:rPr>
      <w:rFonts w:ascii="Arial Unicode MS" w:eastAsia="Arial Unicode MS" w:cs="Arial Unicode MS"/>
      <w:kern w:val="0"/>
      <w:sz w:val="24"/>
      <w:szCs w:val="24"/>
    </w:rPr>
  </w:style>
  <w:style w:type="paragraph" w:customStyle="1" w:styleId="233">
    <w:name w:val="正文缩进1"/>
    <w:basedOn w:val="1"/>
    <w:qFormat/>
    <w:uiPriority w:val="0"/>
    <w:pPr>
      <w:ind w:firstLine="420"/>
    </w:pPr>
    <w:rPr>
      <w:rFonts w:ascii="Times New Roman"/>
      <w:szCs w:val="20"/>
    </w:rPr>
  </w:style>
  <w:style w:type="paragraph" w:customStyle="1" w:styleId="234">
    <w:name w:val="正文文字"/>
    <w:basedOn w:val="1"/>
    <w:qFormat/>
    <w:uiPriority w:val="0"/>
    <w:pPr>
      <w:adjustRightInd w:val="0"/>
      <w:snapToGrid w:val="0"/>
      <w:spacing w:line="360" w:lineRule="auto"/>
      <w:ind w:firstLine="200" w:firstLineChars="200"/>
    </w:pPr>
    <w:rPr>
      <w:rFonts w:ascii="宋体"/>
      <w:snapToGrid w:val="0"/>
      <w:kern w:val="0"/>
      <w:sz w:val="24"/>
      <w:szCs w:val="24"/>
    </w:rPr>
  </w:style>
  <w:style w:type="paragraph" w:customStyle="1" w:styleId="235">
    <w:name w:val="首行缩进:  2 字符 + 首行缩进:  2 字符 + 首行缩进:  2 字符"/>
    <w:basedOn w:val="1"/>
    <w:qFormat/>
    <w:uiPriority w:val="0"/>
    <w:pPr>
      <w:spacing w:before="40" w:line="400" w:lineRule="atLeast"/>
      <w:ind w:firstLine="200" w:firstLineChars="200"/>
    </w:pPr>
  </w:style>
  <w:style w:type="paragraph" w:customStyle="1" w:styleId="236">
    <w:name w:val="样式 标题 +"/>
    <w:basedOn w:val="1"/>
    <w:qFormat/>
    <w:uiPriority w:val="0"/>
    <w:pPr>
      <w:widowControl/>
      <w:autoSpaceDE w:val="0"/>
      <w:autoSpaceDN w:val="0"/>
      <w:adjustRightInd w:val="0"/>
      <w:spacing w:before="240" w:after="60" w:line="360" w:lineRule="auto"/>
      <w:jc w:val="center"/>
      <w:outlineLvl w:val="0"/>
    </w:pPr>
    <w:rPr>
      <w:rFonts w:ascii="Arial" w:hAnsi="Arial" w:eastAsia="黑体"/>
      <w:color w:val="000000"/>
      <w:kern w:val="0"/>
      <w:sz w:val="44"/>
    </w:rPr>
  </w:style>
  <w:style w:type="paragraph" w:customStyle="1" w:styleId="237">
    <w:name w:val="±íÏî"/>
    <w:basedOn w:val="1"/>
    <w:qFormat/>
    <w:uiPriority w:val="0"/>
    <w:pPr>
      <w:widowControl/>
      <w:overflowPunct w:val="0"/>
      <w:autoSpaceDE w:val="0"/>
      <w:autoSpaceDN w:val="0"/>
      <w:adjustRightInd w:val="0"/>
      <w:spacing w:line="300" w:lineRule="auto"/>
      <w:jc w:val="center"/>
      <w:textAlignment w:val="baseline"/>
    </w:pPr>
    <w:rPr>
      <w:kern w:val="0"/>
      <w:sz w:val="18"/>
    </w:rPr>
  </w:style>
  <w:style w:type="paragraph" w:customStyle="1" w:styleId="238">
    <w:name w:val="样式3"/>
    <w:basedOn w:val="4"/>
    <w:qFormat/>
    <w:uiPriority w:val="0"/>
    <w:pPr>
      <w:numPr>
        <w:ilvl w:val="0"/>
        <w:numId w:val="0"/>
      </w:numPr>
      <w:tabs>
        <w:tab w:val="left" w:pos="0"/>
        <w:tab w:val="left" w:pos="840"/>
      </w:tabs>
      <w:spacing w:before="120" w:after="120"/>
      <w:ind w:left="420" w:hanging="420"/>
      <w:contextualSpacing w:val="0"/>
      <w:jc w:val="both"/>
    </w:pPr>
    <w:rPr>
      <w:rFonts w:ascii="Arial" w:hAnsi="Arial" w:eastAsia="黑体" w:cs="Times New Roman"/>
      <w:b/>
      <w:i/>
      <w:iCs/>
      <w:sz w:val="32"/>
      <w:lang w:val="zh-CN"/>
    </w:rPr>
  </w:style>
  <w:style w:type="paragraph" w:customStyle="1" w:styleId="239">
    <w:name w:val="表居中"/>
    <w:basedOn w:val="15"/>
    <w:qFormat/>
    <w:uiPriority w:val="0"/>
    <w:pPr>
      <w:spacing w:line="360" w:lineRule="auto"/>
      <w:ind w:firstLine="0"/>
      <w:jc w:val="center"/>
    </w:pPr>
    <w:rPr>
      <w:rFonts w:ascii="宋体" w:eastAsia="宋体"/>
      <w:kern w:val="0"/>
      <w:sz w:val="24"/>
      <w:szCs w:val="24"/>
    </w:rPr>
  </w:style>
  <w:style w:type="paragraph" w:customStyle="1" w:styleId="240">
    <w:name w:val="1、项目编号"/>
    <w:basedOn w:val="15"/>
    <w:qFormat/>
    <w:uiPriority w:val="0"/>
    <w:pPr>
      <w:tabs>
        <w:tab w:val="left" w:pos="0"/>
      </w:tabs>
      <w:spacing w:line="360" w:lineRule="auto"/>
      <w:ind w:left="420" w:hanging="420"/>
    </w:pPr>
    <w:rPr>
      <w:rFonts w:eastAsia="宋体"/>
      <w:sz w:val="24"/>
      <w:szCs w:val="24"/>
    </w:rPr>
  </w:style>
  <w:style w:type="paragraph" w:customStyle="1" w:styleId="241">
    <w:name w:val="样式 标题 1h1H1Heading 0Section HeadHeader11st levell1第*部分第..."/>
    <w:basedOn w:val="1"/>
    <w:qFormat/>
    <w:uiPriority w:val="0"/>
    <w:pPr>
      <w:tabs>
        <w:tab w:val="left" w:pos="720"/>
      </w:tabs>
      <w:ind w:left="720" w:hanging="720"/>
    </w:pPr>
    <w:rPr>
      <w:szCs w:val="24"/>
    </w:rPr>
  </w:style>
  <w:style w:type="paragraph" w:customStyle="1" w:styleId="242">
    <w:name w:val="Normal_UserEntry"/>
    <w:basedOn w:val="1"/>
    <w:qFormat/>
    <w:uiPriority w:val="0"/>
    <w:pPr>
      <w:widowControl/>
      <w:jc w:val="left"/>
    </w:pPr>
    <w:rPr>
      <w:rFonts w:ascii="Futura Bk" w:hAnsi="Futura Bk"/>
      <w:color w:val="FF0000"/>
      <w:kern w:val="0"/>
      <w:sz w:val="20"/>
      <w:lang w:val="en-GB" w:eastAsia="en-US"/>
    </w:rPr>
  </w:style>
  <w:style w:type="paragraph" w:customStyle="1" w:styleId="243">
    <w:name w:val="Pa10"/>
    <w:basedOn w:val="1"/>
    <w:next w:val="1"/>
    <w:qFormat/>
    <w:uiPriority w:val="0"/>
    <w:pPr>
      <w:autoSpaceDE w:val="0"/>
      <w:autoSpaceDN w:val="0"/>
      <w:adjustRightInd w:val="0"/>
      <w:spacing w:line="141" w:lineRule="atLeast"/>
      <w:jc w:val="left"/>
    </w:pPr>
    <w:rPr>
      <w:rFonts w:ascii="FZHei-B01S" w:eastAsia="FZHei-B01S"/>
      <w:kern w:val="0"/>
      <w:sz w:val="24"/>
      <w:szCs w:val="24"/>
    </w:rPr>
  </w:style>
  <w:style w:type="paragraph" w:customStyle="1" w:styleId="244">
    <w:name w:val="列出段落1"/>
    <w:basedOn w:val="1"/>
    <w:qFormat/>
    <w:uiPriority w:val="0"/>
    <w:pPr>
      <w:widowControl/>
      <w:spacing w:line="300" w:lineRule="auto"/>
      <w:ind w:firstLine="200" w:firstLineChars="200"/>
    </w:pPr>
    <w:rPr>
      <w:rFonts w:ascii="Arial" w:hAnsi="Arial"/>
      <w:kern w:val="0"/>
      <w:sz w:val="18"/>
    </w:rPr>
  </w:style>
  <w:style w:type="paragraph" w:customStyle="1" w:styleId="24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46">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247">
    <w:name w:val="p2"/>
    <w:basedOn w:val="1"/>
    <w:qFormat/>
    <w:uiPriority w:val="0"/>
    <w:pPr>
      <w:widowControl/>
      <w:spacing w:before="200" w:after="200" w:line="360" w:lineRule="auto"/>
      <w:ind w:left="480" w:right="640" w:firstLine="560"/>
      <w:jc w:val="left"/>
    </w:pPr>
    <w:rPr>
      <w:rFonts w:ascii="宋体" w:cs="宋体"/>
      <w:kern w:val="0"/>
      <w:sz w:val="28"/>
      <w:szCs w:val="28"/>
    </w:rPr>
  </w:style>
  <w:style w:type="paragraph" w:customStyle="1" w:styleId="248">
    <w:name w:val="五号正文（标准）"/>
    <w:basedOn w:val="1"/>
    <w:qFormat/>
    <w:uiPriority w:val="0"/>
    <w:pPr>
      <w:spacing w:line="360" w:lineRule="auto"/>
      <w:ind w:firstLine="200" w:firstLineChars="200"/>
    </w:pPr>
    <w:rPr>
      <w:rFonts w:ascii="宋体"/>
      <w:sz w:val="24"/>
      <w:szCs w:val="24"/>
    </w:rPr>
  </w:style>
  <w:style w:type="paragraph" w:customStyle="1" w:styleId="249">
    <w:name w:val="表格列标题"/>
    <w:basedOn w:val="1"/>
    <w:qFormat/>
    <w:uiPriority w:val="0"/>
    <w:pPr>
      <w:autoSpaceDE w:val="0"/>
      <w:autoSpaceDN w:val="0"/>
      <w:adjustRightInd w:val="0"/>
      <w:jc w:val="center"/>
    </w:pPr>
    <w:rPr>
      <w:b/>
      <w:kern w:val="0"/>
    </w:rPr>
  </w:style>
  <w:style w:type="paragraph" w:customStyle="1" w:styleId="25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正文加粗"/>
    <w:basedOn w:val="1"/>
    <w:qFormat/>
    <w:uiPriority w:val="0"/>
    <w:pPr>
      <w:widowControl/>
      <w:spacing w:line="360" w:lineRule="auto"/>
      <w:ind w:firstLine="200" w:firstLineChars="200"/>
      <w:jc w:val="left"/>
    </w:pPr>
    <w:rPr>
      <w:rFonts w:ascii="Arial" w:hAnsi="Arial"/>
      <w:b/>
      <w:kern w:val="0"/>
      <w:sz w:val="24"/>
    </w:rPr>
  </w:style>
  <w:style w:type="paragraph" w:customStyle="1" w:styleId="252">
    <w:name w:val="纯文本1"/>
    <w:basedOn w:val="1"/>
    <w:qFormat/>
    <w:uiPriority w:val="0"/>
    <w:pPr>
      <w:adjustRightInd w:val="0"/>
      <w:spacing w:line="312" w:lineRule="atLeast"/>
      <w:textAlignment w:val="baseline"/>
    </w:pPr>
    <w:rPr>
      <w:rFonts w:ascii="宋体"/>
      <w:kern w:val="0"/>
    </w:rPr>
  </w:style>
  <w:style w:type="paragraph" w:customStyle="1" w:styleId="253">
    <w:name w:val="Char Char Char Char Char Char Char Char Char Char Char Char"/>
    <w:basedOn w:val="1"/>
    <w:qFormat/>
    <w:uiPriority w:val="0"/>
    <w:pPr>
      <w:spacing w:line="300" w:lineRule="auto"/>
    </w:pPr>
    <w:rPr>
      <w:rFonts w:ascii="宋体"/>
      <w:b/>
      <w:bCs/>
      <w:color w:val="000000"/>
      <w:spacing w:val="8"/>
      <w:kern w:val="0"/>
      <w:sz w:val="24"/>
      <w:szCs w:val="24"/>
    </w:rPr>
  </w:style>
  <w:style w:type="paragraph" w:customStyle="1" w:styleId="254">
    <w:name w:val="样式 正文缩进表正文正文非缩进特点四号段1缩进ALT+Z标题4正文不缩进水上软件正文缩进（首行缩进两字）..."/>
    <w:basedOn w:val="15"/>
    <w:qFormat/>
    <w:uiPriority w:val="0"/>
    <w:pPr>
      <w:spacing w:line="360" w:lineRule="auto"/>
    </w:pPr>
    <w:rPr>
      <w:rFonts w:ascii="Arial" w:hAnsi="Arial" w:eastAsia="宋体" w:cs="宋体"/>
      <w:sz w:val="28"/>
      <w:szCs w:val="28"/>
    </w:rPr>
  </w:style>
  <w:style w:type="paragraph" w:customStyle="1" w:styleId="255">
    <w:name w:val="（1）项目编号"/>
    <w:basedOn w:val="240"/>
    <w:qFormat/>
    <w:uiPriority w:val="0"/>
    <w:pPr>
      <w:tabs>
        <w:tab w:val="left" w:pos="360"/>
        <w:tab w:val="left" w:pos="780"/>
        <w:tab w:val="clear" w:pos="0"/>
      </w:tabs>
      <w:ind w:left="840" w:hanging="360"/>
    </w:pPr>
  </w:style>
  <w:style w:type="paragraph" w:customStyle="1" w:styleId="256">
    <w:name w:val="标二"/>
    <w:next w:val="1"/>
    <w:qFormat/>
    <w:uiPriority w:val="0"/>
    <w:pPr>
      <w:tabs>
        <w:tab w:val="left" w:pos="0"/>
        <w:tab w:val="left" w:pos="720"/>
      </w:tabs>
      <w:ind w:left="493" w:hanging="567"/>
      <w:outlineLvl w:val="1"/>
    </w:pPr>
    <w:rPr>
      <w:rFonts w:ascii="黑体" w:hAnsi="Times New Roman" w:eastAsia="黑体" w:cs="Times New Roman"/>
      <w:b/>
      <w:bCs/>
      <w:kern w:val="2"/>
      <w:sz w:val="32"/>
      <w:szCs w:val="32"/>
      <w:lang w:val="en-US" w:eastAsia="zh-CN" w:bidi="ar-SA"/>
    </w:rPr>
  </w:style>
  <w:style w:type="paragraph" w:customStyle="1" w:styleId="257">
    <w:name w:val="正文（标题4）"/>
    <w:basedOn w:val="1"/>
    <w:qFormat/>
    <w:uiPriority w:val="0"/>
    <w:pPr>
      <w:spacing w:line="360" w:lineRule="auto"/>
      <w:ind w:left="227" w:firstLine="200" w:firstLineChars="200"/>
    </w:pPr>
    <w:rPr>
      <w:sz w:val="24"/>
      <w:szCs w:val="24"/>
    </w:rPr>
  </w:style>
  <w:style w:type="paragraph" w:customStyle="1" w:styleId="25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59">
    <w:name w:val="默认段落字体 Para Char"/>
    <w:basedOn w:val="1"/>
    <w:qFormat/>
    <w:uiPriority w:val="0"/>
    <w:pPr>
      <w:tabs>
        <w:tab w:val="left" w:pos="360"/>
        <w:tab w:val="left" w:pos="720"/>
      </w:tabs>
    </w:pPr>
    <w:rPr>
      <w:sz w:val="24"/>
      <w:szCs w:val="24"/>
    </w:rPr>
  </w:style>
  <w:style w:type="paragraph" w:customStyle="1" w:styleId="260">
    <w:name w:val="默认段落字体 Para Char Char Char Char"/>
    <w:basedOn w:val="1"/>
    <w:qFormat/>
    <w:uiPriority w:val="0"/>
    <w:rPr>
      <w:szCs w:val="24"/>
    </w:rPr>
  </w:style>
  <w:style w:type="paragraph" w:customStyle="1" w:styleId="261">
    <w:name w:val="公文标题 4"/>
    <w:basedOn w:val="262"/>
    <w:next w:val="1"/>
    <w:qFormat/>
    <w:uiPriority w:val="0"/>
    <w:pPr>
      <w:tabs>
        <w:tab w:val="left" w:pos="360"/>
      </w:tabs>
      <w:ind w:left="1599"/>
      <w:outlineLvl w:val="9"/>
    </w:pPr>
  </w:style>
  <w:style w:type="paragraph" w:customStyle="1" w:styleId="262">
    <w:name w:val="公文标题 3"/>
    <w:basedOn w:val="263"/>
    <w:next w:val="1"/>
    <w:qFormat/>
    <w:uiPriority w:val="0"/>
    <w:pPr>
      <w:tabs>
        <w:tab w:val="left" w:pos="360"/>
      </w:tabs>
      <w:ind w:left="-21"/>
      <w:outlineLvl w:val="2"/>
    </w:pPr>
  </w:style>
  <w:style w:type="paragraph" w:customStyle="1" w:styleId="263">
    <w:name w:val="公文标题 2"/>
    <w:basedOn w:val="189"/>
    <w:next w:val="1"/>
    <w:qFormat/>
    <w:uiPriority w:val="0"/>
    <w:pPr>
      <w:outlineLvl w:val="1"/>
    </w:pPr>
  </w:style>
  <w:style w:type="paragraph" w:customStyle="1" w:styleId="264">
    <w:name w:val="加点"/>
    <w:basedOn w:val="1"/>
    <w:qFormat/>
    <w:uiPriority w:val="0"/>
    <w:pPr>
      <w:spacing w:line="360" w:lineRule="auto"/>
    </w:pPr>
    <w:rPr>
      <w:rFonts w:eastAsia="楷体_GB2312"/>
      <w:sz w:val="24"/>
    </w:rPr>
  </w:style>
  <w:style w:type="paragraph" w:customStyle="1" w:styleId="265">
    <w:name w:val="标书正文"/>
    <w:basedOn w:val="24"/>
    <w:qFormat/>
    <w:uiPriority w:val="0"/>
    <w:pPr>
      <w:widowControl/>
      <w:spacing w:before="156" w:beforeLines="50" w:after="156" w:afterLines="50" w:line="400" w:lineRule="exact"/>
      <w:ind w:firstLine="200" w:firstLineChars="200"/>
    </w:pPr>
    <w:rPr>
      <w:rFonts w:ascii="黑体" w:hAnsi="黑体" w:eastAsia="宋体"/>
      <w:kern w:val="0"/>
      <w:sz w:val="24"/>
      <w:szCs w:val="20"/>
    </w:rPr>
  </w:style>
  <w:style w:type="paragraph" w:customStyle="1" w:styleId="266">
    <w:name w:val="文字 Char Char Char Char Char Char1 Char Char"/>
    <w:basedOn w:val="1"/>
    <w:qFormat/>
    <w:uiPriority w:val="0"/>
    <w:pPr>
      <w:widowControl/>
      <w:snapToGrid w:val="0"/>
      <w:spacing w:before="120" w:after="160" w:line="360" w:lineRule="auto"/>
      <w:ind w:right="-360"/>
      <w:jc w:val="left"/>
    </w:pPr>
    <w:rPr>
      <w:rFonts w:ascii="Arial" w:hAnsi="Arial"/>
      <w:kern w:val="0"/>
      <w:sz w:val="24"/>
      <w:szCs w:val="24"/>
      <w:lang w:eastAsia="en-US"/>
    </w:rPr>
  </w:style>
  <w:style w:type="paragraph" w:customStyle="1" w:styleId="267">
    <w:name w:val="style5"/>
    <w:basedOn w:val="1"/>
    <w:qFormat/>
    <w:uiPriority w:val="0"/>
    <w:pPr>
      <w:widowControl/>
      <w:spacing w:before="100" w:beforeAutospacing="1" w:after="100" w:afterAutospacing="1"/>
      <w:jc w:val="left"/>
    </w:pPr>
    <w:rPr>
      <w:rFonts w:ascii="Arial" w:hAnsi="Arial" w:cs="Arial"/>
      <w:kern w:val="0"/>
      <w:sz w:val="20"/>
    </w:rPr>
  </w:style>
  <w:style w:type="paragraph" w:customStyle="1" w:styleId="268">
    <w:name w:val="Char Char1"/>
    <w:basedOn w:val="1"/>
    <w:qFormat/>
    <w:uiPriority w:val="0"/>
    <w:pPr>
      <w:widowControl/>
      <w:spacing w:after="160" w:line="240" w:lineRule="exact"/>
      <w:jc w:val="left"/>
    </w:pPr>
    <w:rPr>
      <w:sz w:val="24"/>
      <w:szCs w:val="24"/>
    </w:rPr>
  </w:style>
  <w:style w:type="paragraph" w:customStyle="1" w:styleId="269">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0">
    <w:name w:val="Char Char Char Char Char Char Char"/>
    <w:basedOn w:val="1"/>
    <w:qFormat/>
    <w:uiPriority w:val="0"/>
    <w:rPr>
      <w:szCs w:val="24"/>
    </w:rPr>
  </w:style>
  <w:style w:type="paragraph" w:customStyle="1" w:styleId="271">
    <w:name w:val="资格信目录"/>
    <w:basedOn w:val="17"/>
    <w:qFormat/>
    <w:uiPriority w:val="0"/>
    <w:pPr>
      <w:spacing w:line="240" w:lineRule="auto"/>
      <w:ind w:firstLine="0" w:firstLineChars="0"/>
    </w:pPr>
    <w:rPr>
      <w:rFonts w:ascii="Tahoma" w:hAnsi="Tahoma"/>
      <w:sz w:val="32"/>
    </w:rPr>
  </w:style>
  <w:style w:type="paragraph" w:customStyle="1" w:styleId="272">
    <w:name w:val="È±Ê¡ÎÄ±¾"/>
    <w:basedOn w:val="1"/>
    <w:qFormat/>
    <w:uiPriority w:val="0"/>
    <w:pPr>
      <w:widowControl/>
      <w:overflowPunct w:val="0"/>
      <w:autoSpaceDE w:val="0"/>
      <w:autoSpaceDN w:val="0"/>
      <w:adjustRightInd w:val="0"/>
      <w:spacing w:line="360" w:lineRule="auto"/>
      <w:textAlignment w:val="baseline"/>
    </w:pPr>
    <w:rPr>
      <w:kern w:val="0"/>
    </w:rPr>
  </w:style>
  <w:style w:type="paragraph" w:customStyle="1" w:styleId="273">
    <w:name w:val="样式2"/>
    <w:basedOn w:val="1"/>
    <w:qFormat/>
    <w:uiPriority w:val="0"/>
    <w:pPr>
      <w:numPr>
        <w:ilvl w:val="0"/>
        <w:numId w:val="4"/>
      </w:numPr>
      <w:spacing w:line="360" w:lineRule="auto"/>
      <w:ind w:left="0" w:firstLine="200" w:firstLineChars="200"/>
    </w:pPr>
    <w:rPr>
      <w:rFonts w:ascii="宋体"/>
      <w:sz w:val="28"/>
      <w:szCs w:val="24"/>
    </w:rPr>
  </w:style>
  <w:style w:type="paragraph" w:customStyle="1" w:styleId="274">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75">
    <w:name w:val="Item Step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276">
    <w:name w:val="p0"/>
    <w:basedOn w:val="1"/>
    <w:qFormat/>
    <w:uiPriority w:val="0"/>
    <w:pPr>
      <w:widowControl/>
      <w:spacing w:before="100" w:beforeAutospacing="1" w:after="100" w:afterAutospacing="1"/>
      <w:jc w:val="left"/>
    </w:pPr>
    <w:rPr>
      <w:rFonts w:ascii="宋体" w:cs="宋体"/>
      <w:kern w:val="0"/>
      <w:sz w:val="24"/>
      <w:szCs w:val="24"/>
    </w:rPr>
  </w:style>
  <w:style w:type="paragraph" w:customStyle="1" w:styleId="277">
    <w:name w:val="默认段落字体 Para Char Char Char Char Char Char Char Char Char Char Char Char Char Char Char Char Char Char Char Char Char Char Char Char Char Char Char Char Char"/>
    <w:basedOn w:val="17"/>
    <w:qFormat/>
    <w:uiPriority w:val="0"/>
    <w:pPr>
      <w:spacing w:line="240" w:lineRule="auto"/>
      <w:ind w:firstLine="0" w:firstLineChars="0"/>
    </w:pPr>
    <w:rPr>
      <w:rFonts w:ascii="Tahoma" w:hAnsi="Tahoma"/>
    </w:rPr>
  </w:style>
  <w:style w:type="paragraph" w:customStyle="1" w:styleId="278">
    <w:name w:val="安徽正文"/>
    <w:basedOn w:val="1"/>
    <w:qFormat/>
    <w:uiPriority w:val="0"/>
    <w:pPr>
      <w:snapToGrid w:val="0"/>
      <w:spacing w:line="312" w:lineRule="auto"/>
      <w:ind w:firstLine="454"/>
    </w:pPr>
    <w:rPr>
      <w:rFonts w:ascii="Century Gothic" w:hAnsi="Century Gothic" w:eastAsia="华康简宋"/>
      <w:smallCaps/>
      <w:snapToGrid w:val="0"/>
      <w:spacing w:val="8"/>
      <w:sz w:val="24"/>
    </w:rPr>
  </w:style>
  <w:style w:type="paragraph" w:customStyle="1" w:styleId="279">
    <w:name w:val="tableheading"/>
    <w:basedOn w:val="1"/>
    <w:qFormat/>
    <w:uiPriority w:val="0"/>
    <w:pPr>
      <w:widowControl/>
      <w:spacing w:before="100" w:beforeAutospacing="1" w:after="100" w:afterAutospacing="1"/>
      <w:jc w:val="left"/>
    </w:pPr>
    <w:rPr>
      <w:rFonts w:ascii="宋体" w:cs="宋体"/>
      <w:kern w:val="0"/>
      <w:sz w:val="24"/>
      <w:szCs w:val="24"/>
    </w:rPr>
  </w:style>
  <w:style w:type="paragraph" w:customStyle="1" w:styleId="28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1">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82">
    <w:name w:val="文档标签"/>
    <w:basedOn w:val="1"/>
    <w:qFormat/>
    <w:uiPriority w:val="0"/>
    <w:pPr>
      <w:keepNext/>
      <w:keepLines/>
      <w:widowControl/>
      <w:overflowPunct w:val="0"/>
      <w:autoSpaceDE w:val="0"/>
      <w:autoSpaceDN w:val="0"/>
      <w:spacing w:before="420" w:line="600" w:lineRule="exact"/>
      <w:ind w:left="660" w:right="720"/>
      <w:jc w:val="left"/>
    </w:pPr>
    <w:rPr>
      <w:spacing w:val="-30"/>
      <w:kern w:val="28"/>
      <w:sz w:val="60"/>
    </w:rPr>
  </w:style>
  <w:style w:type="paragraph" w:customStyle="1" w:styleId="283">
    <w:name w:val="项目编号"/>
    <w:basedOn w:val="1"/>
    <w:qFormat/>
    <w:uiPriority w:val="0"/>
    <w:pPr>
      <w:tabs>
        <w:tab w:val="left" w:pos="840"/>
      </w:tabs>
      <w:spacing w:line="360" w:lineRule="auto"/>
      <w:ind w:left="840" w:hanging="840"/>
    </w:pPr>
    <w:rPr>
      <w:rFonts w:ascii="宋体"/>
      <w:sz w:val="24"/>
      <w:szCs w:val="24"/>
    </w:rPr>
  </w:style>
  <w:style w:type="paragraph" w:customStyle="1" w:styleId="284">
    <w:name w:val="5号"/>
    <w:qFormat/>
    <w:uiPriority w:val="0"/>
    <w:rPr>
      <w:rFonts w:ascii="Times New Roman" w:hAnsi="Times New Roman" w:eastAsia="宋体" w:cs="Times New Roman"/>
      <w:sz w:val="21"/>
      <w:lang w:val="en-US" w:eastAsia="zh-CN" w:bidi="ar-SA"/>
    </w:rPr>
  </w:style>
  <w:style w:type="paragraph" w:customStyle="1" w:styleId="285">
    <w:name w:val="Option"/>
    <w:basedOn w:val="1"/>
    <w:qFormat/>
    <w:uiPriority w:val="0"/>
    <w:pPr>
      <w:widowControl/>
      <w:tabs>
        <w:tab w:val="left" w:pos="1080"/>
      </w:tabs>
      <w:ind w:left="1080" w:hanging="360"/>
      <w:jc w:val="left"/>
    </w:pPr>
    <w:rPr>
      <w:rFonts w:ascii="Arial" w:hAnsi="Arial"/>
      <w:color w:val="000000"/>
      <w:kern w:val="0"/>
      <w:sz w:val="22"/>
    </w:rPr>
  </w:style>
  <w:style w:type="paragraph" w:customStyle="1" w:styleId="286">
    <w:name w:val="样式 首行缩进:  2 字符"/>
    <w:basedOn w:val="1"/>
    <w:qFormat/>
    <w:uiPriority w:val="99"/>
    <w:pPr>
      <w:spacing w:line="360" w:lineRule="auto"/>
      <w:ind w:firstLine="200" w:firstLineChars="200"/>
    </w:pPr>
    <w:rPr>
      <w:rFonts w:cs="宋体"/>
      <w:sz w:val="24"/>
    </w:rPr>
  </w:style>
  <w:style w:type="paragraph" w:customStyle="1" w:styleId="287">
    <w:name w:val="Char Char Char Char Char Char Char Char Char Char Char Char Char Char Char Char"/>
    <w:basedOn w:val="1"/>
    <w:qFormat/>
    <w:uiPriority w:val="0"/>
    <w:pPr>
      <w:tabs>
        <w:tab w:val="left" w:pos="360"/>
      </w:tabs>
    </w:pPr>
    <w:rPr>
      <w:sz w:val="24"/>
      <w:szCs w:val="24"/>
    </w:rPr>
  </w:style>
  <w:style w:type="paragraph" w:customStyle="1" w:styleId="288">
    <w:name w:val="大标题"/>
    <w:basedOn w:val="1"/>
    <w:qFormat/>
    <w:uiPriority w:val="0"/>
    <w:pPr>
      <w:jc w:val="center"/>
    </w:pPr>
    <w:rPr>
      <w:rFonts w:ascii="Arial" w:hAnsi="Arial"/>
      <w:b/>
      <w:sz w:val="28"/>
      <w:szCs w:val="24"/>
    </w:rPr>
  </w:style>
  <w:style w:type="paragraph" w:customStyle="1" w:styleId="289">
    <w:name w:val="样式 Verdana 首行缩进:  0.74 厘米"/>
    <w:basedOn w:val="1"/>
    <w:qFormat/>
    <w:uiPriority w:val="0"/>
    <w:pPr>
      <w:spacing w:line="360" w:lineRule="auto"/>
      <w:ind w:firstLine="420"/>
    </w:pPr>
    <w:rPr>
      <w:rFonts w:ascii="Verdana" w:hAnsi="Verdana" w:cs="宋体"/>
      <w:sz w:val="24"/>
      <w:szCs w:val="20"/>
    </w:rPr>
  </w:style>
  <w:style w:type="paragraph" w:customStyle="1" w:styleId="290">
    <w:name w:val="Char1 Char Char Char Char Char Char2"/>
    <w:basedOn w:val="1"/>
    <w:qFormat/>
    <w:uiPriority w:val="0"/>
    <w:rPr>
      <w:rFonts w:ascii="Tahoma" w:hAnsi="Tahoma"/>
      <w:sz w:val="24"/>
      <w:szCs w:val="20"/>
    </w:rPr>
  </w:style>
  <w:style w:type="paragraph" w:customStyle="1" w:styleId="291">
    <w:name w:val="List Paragraph2"/>
    <w:basedOn w:val="1"/>
    <w:qFormat/>
    <w:uiPriority w:val="0"/>
    <w:pPr>
      <w:ind w:firstLine="420" w:firstLineChars="200"/>
    </w:pPr>
  </w:style>
  <w:style w:type="paragraph" w:customStyle="1" w:styleId="292">
    <w:name w:val="图"/>
    <w:basedOn w:val="1"/>
    <w:qFormat/>
    <w:uiPriority w:val="0"/>
    <w:pPr>
      <w:keepNext/>
      <w:adjustRightInd w:val="0"/>
      <w:spacing w:before="60" w:after="60" w:line="300" w:lineRule="auto"/>
      <w:jc w:val="center"/>
      <w:textAlignment w:val="center"/>
    </w:pPr>
    <w:rPr>
      <w:rFonts w:ascii="Times New Roman"/>
      <w:snapToGrid w:val="0"/>
      <w:spacing w:val="20"/>
      <w:kern w:val="0"/>
      <w:sz w:val="24"/>
      <w:szCs w:val="20"/>
    </w:rPr>
  </w:style>
  <w:style w:type="paragraph" w:customStyle="1" w:styleId="293">
    <w:name w:val="CM74"/>
    <w:basedOn w:val="1"/>
    <w:next w:val="1"/>
    <w:qFormat/>
    <w:uiPriority w:val="99"/>
    <w:pPr>
      <w:autoSpaceDE w:val="0"/>
      <w:autoSpaceDN w:val="0"/>
      <w:adjustRightInd w:val="0"/>
      <w:spacing w:after="105"/>
      <w:jc w:val="left"/>
    </w:pPr>
    <w:rPr>
      <w:rFonts w:ascii="黑体" w:eastAsia="黑体"/>
      <w:kern w:val="0"/>
      <w:sz w:val="24"/>
      <w:szCs w:val="24"/>
    </w:rPr>
  </w:style>
  <w:style w:type="character" w:customStyle="1" w:styleId="294">
    <w:name w:val="Body Text Char"/>
    <w:qFormat/>
    <w:locked/>
    <w:uiPriority w:val="99"/>
    <w:rPr>
      <w:rFonts w:eastAsia="仿宋_GB2312"/>
      <w:kern w:val="2"/>
      <w:sz w:val="30"/>
    </w:rPr>
  </w:style>
  <w:style w:type="character" w:customStyle="1" w:styleId="295">
    <w:name w:val="批注主题 字符"/>
    <w:basedOn w:val="119"/>
    <w:semiHidden/>
    <w:qFormat/>
    <w:uiPriority w:val="99"/>
    <w:rPr>
      <w:rFonts w:ascii="Calibri" w:hAnsi="Calibri" w:eastAsia="宋体" w:cs="Times New Roman"/>
      <w:b/>
      <w:bCs/>
    </w:rPr>
  </w:style>
  <w:style w:type="character" w:customStyle="1" w:styleId="296">
    <w:name w:val="批注主题 字符1"/>
    <w:link w:val="49"/>
    <w:semiHidden/>
    <w:qFormat/>
    <w:uiPriority w:val="0"/>
    <w:rPr>
      <w:b/>
      <w:bCs/>
      <w:spacing w:val="4"/>
    </w:rPr>
  </w:style>
  <w:style w:type="paragraph" w:customStyle="1" w:styleId="297">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8">
    <w:name w:val="List Paragraph1"/>
    <w:basedOn w:val="1"/>
    <w:qFormat/>
    <w:uiPriority w:val="99"/>
    <w:pPr>
      <w:ind w:firstLine="420" w:firstLineChars="200"/>
    </w:pPr>
  </w:style>
  <w:style w:type="character" w:customStyle="1" w:styleId="299">
    <w:name w:val="脚注文本 字符"/>
    <w:basedOn w:val="54"/>
    <w:semiHidden/>
    <w:qFormat/>
    <w:uiPriority w:val="99"/>
    <w:rPr>
      <w:rFonts w:ascii="Calibri" w:hAnsi="Calibri" w:eastAsia="宋体" w:cs="Times New Roman"/>
      <w:sz w:val="18"/>
      <w:szCs w:val="18"/>
    </w:rPr>
  </w:style>
  <w:style w:type="character" w:customStyle="1" w:styleId="300">
    <w:name w:val="脚注文本 字符1"/>
    <w:link w:val="39"/>
    <w:qFormat/>
    <w:uiPriority w:val="0"/>
    <w:rPr>
      <w:rFonts w:ascii="Calibri" w:hAnsi="Calibri" w:eastAsia="宋体" w:cs="Times New Roman"/>
      <w:sz w:val="18"/>
      <w:szCs w:val="18"/>
      <w:lang w:val="zh-CN" w:eastAsia="zh-CN"/>
    </w:rPr>
  </w:style>
  <w:style w:type="character" w:customStyle="1" w:styleId="301">
    <w:name w:val="1.1.1.1 Char"/>
    <w:link w:val="302"/>
    <w:qFormat/>
    <w:uiPriority w:val="0"/>
    <w:rPr>
      <w:rFonts w:ascii="Arial" w:hAnsi="Arial"/>
      <w:sz w:val="24"/>
    </w:rPr>
  </w:style>
  <w:style w:type="paragraph" w:customStyle="1" w:styleId="302">
    <w:name w:val="1.1.1.1"/>
    <w:basedOn w:val="1"/>
    <w:link w:val="301"/>
    <w:qFormat/>
    <w:uiPriority w:val="0"/>
    <w:pPr>
      <w:tabs>
        <w:tab w:val="left" w:pos="900"/>
        <w:tab w:val="left" w:pos="1134"/>
      </w:tabs>
      <w:adjustRightInd w:val="0"/>
      <w:snapToGrid w:val="0"/>
      <w:spacing w:before="60" w:after="60" w:line="400" w:lineRule="atLeast"/>
      <w:ind w:left="869" w:leftChars="50" w:right="200" w:rightChars="200"/>
      <w:textAlignment w:val="baseline"/>
    </w:pPr>
    <w:rPr>
      <w:rFonts w:ascii="Arial" w:hAnsi="Arial" w:eastAsiaTheme="minorEastAsia" w:cstheme="minorBidi"/>
      <w:sz w:val="24"/>
    </w:rPr>
  </w:style>
  <w:style w:type="character" w:customStyle="1" w:styleId="303">
    <w:name w:val="无"/>
    <w:qFormat/>
    <w:uiPriority w:val="0"/>
  </w:style>
  <w:style w:type="paragraph" w:customStyle="1" w:styleId="304">
    <w:name w:val="_0"/>
    <w:qFormat/>
    <w:uiPriority w:val="0"/>
    <w:pPr>
      <w:widowControl w:val="0"/>
      <w:jc w:val="both"/>
    </w:pPr>
    <w:rPr>
      <w:rFonts w:ascii="仿宋_GB2312" w:hAnsi="Times New Roman" w:eastAsia="仿宋_GB2312" w:cs="Times New Roman"/>
      <w:kern w:val="2"/>
      <w:sz w:val="32"/>
      <w:szCs w:val="32"/>
      <w:lang w:val="en-US" w:eastAsia="zh-CN" w:bidi="ar-SA"/>
    </w:rPr>
  </w:style>
  <w:style w:type="character" w:customStyle="1" w:styleId="305">
    <w:name w:val="文档结构图 Char1"/>
    <w:qFormat/>
    <w:uiPriority w:val="99"/>
    <w:rPr>
      <w:rFonts w:ascii="宋体"/>
      <w:kern w:val="2"/>
      <w:sz w:val="18"/>
      <w:szCs w:val="18"/>
    </w:rPr>
  </w:style>
  <w:style w:type="character" w:customStyle="1" w:styleId="306">
    <w:name w:val="HTML 预设格式 Char1"/>
    <w:qFormat/>
    <w:uiPriority w:val="99"/>
    <w:rPr>
      <w:rFonts w:ascii="Courier New" w:hAnsi="Courier New" w:cs="Courier New"/>
      <w:kern w:val="2"/>
    </w:rPr>
  </w:style>
  <w:style w:type="character" w:customStyle="1" w:styleId="307">
    <w:name w:val="A节1正文 Char"/>
    <w:link w:val="308"/>
    <w:qFormat/>
    <w:uiPriority w:val="0"/>
    <w:rPr>
      <w:rFonts w:ascii="Arial" w:hAnsi="Arial" w:cs="Arial"/>
      <w:iCs/>
      <w:color w:val="000000"/>
      <w:sz w:val="24"/>
      <w:szCs w:val="24"/>
      <w:lang w:val="en-US" w:eastAsia="zh-CN"/>
    </w:rPr>
  </w:style>
  <w:style w:type="paragraph" w:customStyle="1" w:styleId="308">
    <w:name w:val="A节1正文"/>
    <w:basedOn w:val="1"/>
    <w:link w:val="307"/>
    <w:qFormat/>
    <w:uiPriority w:val="0"/>
    <w:pPr>
      <w:widowControl/>
      <w:adjustRightInd w:val="0"/>
      <w:snapToGrid w:val="0"/>
      <w:spacing w:before="120" w:line="300" w:lineRule="auto"/>
      <w:ind w:firstLine="420"/>
    </w:pPr>
    <w:rPr>
      <w:rFonts w:ascii="Arial" w:hAnsi="Arial" w:cs="Arial" w:eastAsiaTheme="minorEastAsia"/>
      <w:iCs/>
      <w:color w:val="000000"/>
      <w:sz w:val="24"/>
      <w:szCs w:val="24"/>
    </w:rPr>
  </w:style>
  <w:style w:type="character" w:customStyle="1" w:styleId="309">
    <w:name w:val="themebody1"/>
    <w:qFormat/>
    <w:uiPriority w:val="0"/>
    <w:rPr>
      <w:color w:val="FFFFFF"/>
    </w:rPr>
  </w:style>
  <w:style w:type="character" w:customStyle="1" w:styleId="310">
    <w:name w:val="文档正文 Char1"/>
    <w:qFormat/>
    <w:uiPriority w:val="0"/>
    <w:rPr>
      <w:rFonts w:ascii="宋体"/>
      <w:sz w:val="24"/>
    </w:rPr>
  </w:style>
  <w:style w:type="character" w:customStyle="1" w:styleId="311">
    <w:name w:val="bold1"/>
    <w:qFormat/>
    <w:uiPriority w:val="0"/>
    <w:rPr>
      <w:b/>
      <w:bCs/>
    </w:rPr>
  </w:style>
  <w:style w:type="character" w:customStyle="1" w:styleId="312">
    <w:name w:val="样式 标题 2 + 黑体 Char"/>
    <w:link w:val="313"/>
    <w:qFormat/>
    <w:uiPriority w:val="0"/>
    <w:rPr>
      <w:rFonts w:ascii="宋体" w:hAnsi="宋体"/>
      <w:b/>
      <w:bCs/>
      <w:sz w:val="32"/>
      <w:szCs w:val="32"/>
    </w:rPr>
  </w:style>
  <w:style w:type="paragraph" w:customStyle="1" w:styleId="313">
    <w:name w:val="样式 标题 2 + 黑体"/>
    <w:basedOn w:val="4"/>
    <w:link w:val="312"/>
    <w:qFormat/>
    <w:uiPriority w:val="0"/>
    <w:pPr>
      <w:numPr>
        <w:ilvl w:val="0"/>
        <w:numId w:val="0"/>
      </w:numPr>
      <w:spacing w:before="120" w:after="120"/>
      <w:contextualSpacing w:val="0"/>
      <w:jc w:val="both"/>
    </w:pPr>
    <w:rPr>
      <w:rFonts w:eastAsiaTheme="minorEastAsia" w:cstheme="minorBidi"/>
      <w:b/>
      <w:sz w:val="32"/>
    </w:rPr>
  </w:style>
  <w:style w:type="character" w:customStyle="1" w:styleId="314">
    <w:name w:val="列出段落 Char1"/>
    <w:qFormat/>
    <w:uiPriority w:val="34"/>
    <w:rPr>
      <w:rFonts w:ascii="Calibri" w:hAnsi="Calibri" w:eastAsia="仿宋_GB2312"/>
      <w:sz w:val="24"/>
      <w:szCs w:val="24"/>
      <w:lang w:eastAsia="en-US" w:bidi="en-US"/>
    </w:rPr>
  </w:style>
  <w:style w:type="paragraph" w:customStyle="1" w:styleId="315">
    <w:name w:val="Text"/>
    <w:qFormat/>
    <w:uiPriority w:val="0"/>
    <w:pPr>
      <w:tabs>
        <w:tab w:val="left" w:pos="840"/>
        <w:tab w:val="left" w:pos="1260"/>
      </w:tabs>
      <w:adjustRightInd w:val="0"/>
      <w:snapToGrid w:val="0"/>
      <w:spacing w:beforeLines="75" w:afterLines="50" w:line="360" w:lineRule="auto"/>
      <w:ind w:left="473"/>
      <w:jc w:val="both"/>
    </w:pPr>
    <w:rPr>
      <w:rFonts w:ascii="宋体" w:hAnsi="宋体" w:eastAsia="宋体" w:cs="Times New Roman"/>
      <w:sz w:val="21"/>
      <w:szCs w:val="21"/>
      <w:lang w:val="en-US" w:eastAsia="zh-CN" w:bidi="ar-SA"/>
    </w:rPr>
  </w:style>
  <w:style w:type="paragraph" w:customStyle="1" w:styleId="316">
    <w:name w:val="WPS Plain"/>
    <w:qFormat/>
    <w:uiPriority w:val="0"/>
    <w:rPr>
      <w:rFonts w:ascii="Times New Roman" w:hAnsi="Times New Roman" w:eastAsia="宋体" w:cs="Times New Roman"/>
      <w:lang w:val="en-US" w:eastAsia="zh-CN" w:bidi="ar-SA"/>
    </w:rPr>
  </w:style>
  <w:style w:type="character" w:customStyle="1" w:styleId="317">
    <w:name w:val="Char Char2"/>
    <w:qFormat/>
    <w:uiPriority w:val="0"/>
    <w:rPr>
      <w:rFonts w:ascii="宋体" w:hAnsi="宋体" w:eastAsia="宋体"/>
      <w:kern w:val="2"/>
      <w:sz w:val="18"/>
      <w:lang w:val="en-US" w:eastAsia="zh-CN" w:bidi="ar-SA"/>
    </w:rPr>
  </w:style>
  <w:style w:type="character" w:customStyle="1" w:styleId="318">
    <w:name w:val="Char Char4"/>
    <w:qFormat/>
    <w:uiPriority w:val="0"/>
    <w:rPr>
      <w:rFonts w:eastAsia="宋体"/>
      <w:kern w:val="2"/>
      <w:sz w:val="18"/>
      <w:szCs w:val="18"/>
      <w:lang w:bidi="ar-SA"/>
    </w:rPr>
  </w:style>
  <w:style w:type="character" w:customStyle="1" w:styleId="319">
    <w:name w:val="样式 (西文) 华文细黑 (中文) 华文细黑 小四"/>
    <w:qFormat/>
    <w:uiPriority w:val="0"/>
    <w:rPr>
      <w:rFonts w:ascii="华文细黑" w:hAnsi="华文细黑" w:eastAsia="宋体"/>
      <w:sz w:val="24"/>
    </w:rPr>
  </w:style>
  <w:style w:type="paragraph" w:customStyle="1" w:styleId="320">
    <w:name w:val="样式 三级条文 + 段前: 0.5 行 段后: 0.5 行"/>
    <w:basedOn w:val="1"/>
    <w:qFormat/>
    <w:uiPriority w:val="0"/>
    <w:pPr>
      <w:numPr>
        <w:ilvl w:val="2"/>
        <w:numId w:val="5"/>
      </w:numPr>
      <w:adjustRightInd w:val="0"/>
      <w:snapToGrid w:val="0"/>
      <w:spacing w:line="400" w:lineRule="exact"/>
    </w:pPr>
    <w:rPr>
      <w:rFonts w:ascii="Times New Roman"/>
      <w:sz w:val="24"/>
      <w:szCs w:val="24"/>
    </w:rPr>
  </w:style>
  <w:style w:type="character" w:customStyle="1" w:styleId="321">
    <w:name w:val="列出段落 字符"/>
    <w:qFormat/>
    <w:locked/>
    <w:uiPriority w:val="34"/>
    <w:rPr>
      <w:sz w:val="24"/>
    </w:rPr>
  </w:style>
  <w:style w:type="character" w:customStyle="1" w:styleId="322">
    <w:name w:val="*正文 Char Char"/>
    <w:link w:val="323"/>
    <w:qFormat/>
    <w:locked/>
    <w:uiPriority w:val="0"/>
    <w:rPr>
      <w:rFonts w:ascii="微软雅黑" w:hAnsi="微软雅黑" w:eastAsia="微软雅黑"/>
      <w:lang w:val="zh-CN" w:eastAsia="zh-CN"/>
    </w:rPr>
  </w:style>
  <w:style w:type="paragraph" w:customStyle="1" w:styleId="323">
    <w:name w:val="*正文"/>
    <w:basedOn w:val="1"/>
    <w:next w:val="1"/>
    <w:link w:val="322"/>
    <w:qFormat/>
    <w:uiPriority w:val="0"/>
    <w:pPr>
      <w:widowControl/>
      <w:ind w:firstLine="482"/>
    </w:pPr>
    <w:rPr>
      <w:rFonts w:ascii="微软雅黑" w:hAnsi="微软雅黑" w:eastAsia="微软雅黑" w:cstheme="minorBidi"/>
      <w:lang w:val="zh-CN"/>
    </w:rPr>
  </w:style>
  <w:style w:type="paragraph" w:customStyle="1" w:styleId="32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5">
    <w:name w:val="正文_0_0"/>
    <w:next w:val="3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BodyText1I"/>
    <w:basedOn w:val="327"/>
    <w:qFormat/>
    <w:uiPriority w:val="0"/>
    <w:pPr>
      <w:ind w:firstLine="420" w:firstLineChars="100"/>
    </w:pPr>
  </w:style>
  <w:style w:type="paragraph" w:customStyle="1" w:styleId="327">
    <w:name w:val="BodyText"/>
    <w:basedOn w:val="325"/>
    <w:qFormat/>
    <w:uiPriority w:val="0"/>
    <w:pPr>
      <w:textAlignment w:val="baseline"/>
    </w:pPr>
  </w:style>
  <w:style w:type="paragraph" w:customStyle="1" w:styleId="328">
    <w:name w:val="正文_0_0_0"/>
    <w:next w:val="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9">
    <w:name w:val="正文首行缩进_0"/>
    <w:basedOn w:val="330"/>
    <w:next w:val="328"/>
    <w:unhideWhenUsed/>
    <w:qFormat/>
    <w:uiPriority w:val="0"/>
    <w:pPr>
      <w:spacing w:line="312" w:lineRule="auto"/>
      <w:ind w:firstLine="420"/>
    </w:pPr>
    <w:rPr>
      <w:rFonts w:ascii="Times New Roman" w:hAnsi="Times New Roman"/>
      <w:kern w:val="2"/>
      <w:sz w:val="21"/>
      <w:szCs w:val="24"/>
    </w:rPr>
  </w:style>
  <w:style w:type="paragraph" w:customStyle="1" w:styleId="330">
    <w:name w:val="正文文本_0"/>
    <w:basedOn w:val="328"/>
    <w:next w:val="328"/>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31">
    <w:name w:val="正文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正文_0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正文文本_0_0"/>
    <w:basedOn w:val="334"/>
    <w:next w:val="335"/>
    <w:unhideWhenUsed/>
    <w:qFormat/>
    <w:uiPriority w:val="0"/>
    <w:pPr>
      <w:widowControl/>
      <w:adjustRightInd w:val="0"/>
      <w:spacing w:after="60" w:line="360" w:lineRule="atLeast"/>
      <w:ind w:left="72" w:leftChars="30" w:right="30" w:rightChars="30" w:firstLine="200" w:firstLineChars="200"/>
      <w:jc w:val="center"/>
    </w:pPr>
    <w:rPr>
      <w:rFonts w:ascii="Calibri" w:hAnsi="Calibri" w:eastAsia="Calibri"/>
      <w:kern w:val="0"/>
      <w:sz w:val="20"/>
      <w:szCs w:val="20"/>
    </w:rPr>
  </w:style>
  <w:style w:type="paragraph" w:customStyle="1" w:styleId="33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5">
    <w:name w:val="正文_1_3"/>
    <w:next w:val="3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正文首行缩进_0_0"/>
    <w:basedOn w:val="333"/>
    <w:next w:val="333"/>
    <w:unhideWhenUsed/>
    <w:qFormat/>
    <w:uiPriority w:val="0"/>
    <w:pPr>
      <w:spacing w:line="312" w:lineRule="auto"/>
      <w:ind w:firstLine="420"/>
    </w:pPr>
    <w:rPr>
      <w:rFonts w:ascii="Times New Roman" w:hAnsi="Times New Roman"/>
      <w:szCs w:val="24"/>
    </w:rPr>
  </w:style>
  <w:style w:type="paragraph" w:customStyle="1" w:styleId="337">
    <w:name w:val="*正文_0"/>
    <w:basedOn w:val="338"/>
    <w:next w:val="338"/>
    <w:qFormat/>
    <w:uiPriority w:val="0"/>
    <w:pPr>
      <w:widowControl/>
      <w:ind w:firstLine="482"/>
    </w:pPr>
    <w:rPr>
      <w:rFonts w:ascii="微软雅黑" w:hAnsi="微软雅黑" w:eastAsia="微软雅黑"/>
      <w:kern w:val="0"/>
      <w:szCs w:val="20"/>
    </w:rPr>
  </w:style>
  <w:style w:type="paragraph" w:customStyle="1" w:styleId="338">
    <w:name w:val="正文_2"/>
    <w:next w:val="3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9">
    <w:name w:val="正文首行缩进_1"/>
    <w:basedOn w:val="340"/>
    <w:next w:val="340"/>
    <w:unhideWhenUsed/>
    <w:qFormat/>
    <w:uiPriority w:val="0"/>
    <w:pPr>
      <w:spacing w:line="312" w:lineRule="auto"/>
      <w:ind w:firstLine="420"/>
    </w:pPr>
    <w:rPr>
      <w:rFonts w:ascii="Times New Roman" w:hAnsi="Times New Roman"/>
      <w:kern w:val="2"/>
      <w:sz w:val="21"/>
      <w:szCs w:val="24"/>
    </w:rPr>
  </w:style>
  <w:style w:type="paragraph" w:customStyle="1" w:styleId="340">
    <w:name w:val="正文文本_2"/>
    <w:basedOn w:val="341"/>
    <w:next w:val="34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41">
    <w:name w:val="正文_4"/>
    <w:next w:val="3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2">
    <w:name w:val="Default_0"/>
    <w:next w:val="3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3">
    <w:name w:val="Table Paragraph"/>
    <w:basedOn w:val="344"/>
    <w:qFormat/>
    <w:uiPriority w:val="1"/>
    <w:rPr>
      <w:rFonts w:ascii="微软雅黑" w:hAnsi="微软雅黑" w:eastAsia="微软雅黑" w:cs="微软雅黑"/>
      <w:lang w:val="zh-CN" w:bidi="zh-CN"/>
    </w:rPr>
  </w:style>
  <w:style w:type="paragraph" w:customStyle="1" w:styleId="344">
    <w:name w:val="正文_1"/>
    <w:next w:val="3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5">
    <w:name w:val="Default_1"/>
    <w:next w:val="34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6">
    <w:name w:val="*正文_0_0"/>
    <w:basedOn w:val="347"/>
    <w:next w:val="347"/>
    <w:qFormat/>
    <w:uiPriority w:val="0"/>
    <w:pPr>
      <w:widowControl/>
      <w:ind w:firstLine="482"/>
    </w:pPr>
    <w:rPr>
      <w:rFonts w:ascii="微软雅黑" w:hAnsi="微软雅黑" w:eastAsia="微软雅黑"/>
      <w:kern w:val="0"/>
      <w:szCs w:val="20"/>
    </w:rPr>
  </w:style>
  <w:style w:type="paragraph" w:customStyle="1" w:styleId="347">
    <w:name w:val="正文_2_0"/>
    <w:next w:val="3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8">
    <w:name w:val="正文首行缩进_1_0"/>
    <w:basedOn w:val="349"/>
    <w:next w:val="349"/>
    <w:unhideWhenUsed/>
    <w:qFormat/>
    <w:uiPriority w:val="0"/>
    <w:pPr>
      <w:spacing w:line="312" w:lineRule="auto"/>
      <w:ind w:firstLine="420"/>
    </w:pPr>
    <w:rPr>
      <w:rFonts w:ascii="Times New Roman" w:hAnsi="Times New Roman"/>
      <w:kern w:val="2"/>
      <w:sz w:val="21"/>
      <w:szCs w:val="24"/>
    </w:rPr>
  </w:style>
  <w:style w:type="paragraph" w:customStyle="1" w:styleId="349">
    <w:name w:val="正文文本_2_0"/>
    <w:basedOn w:val="350"/>
    <w:next w:val="351"/>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50">
    <w:name w:val="正文_4_0"/>
    <w:next w:val="3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1">
    <w:name w:val="Default_0_0"/>
    <w:next w:val="35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2">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3">
    <w:name w:val="正文_1_0"/>
    <w:basedOn w:val="354"/>
    <w:next w:val="358"/>
    <w:qFormat/>
    <w:uiPriority w:val="0"/>
  </w:style>
  <w:style w:type="paragraph" w:customStyle="1" w:styleId="354">
    <w:name w:val="正文_2_0_0_0"/>
    <w:basedOn w:val="355"/>
    <w:next w:val="356"/>
    <w:qFormat/>
    <w:uiPriority w:val="0"/>
  </w:style>
  <w:style w:type="paragraph" w:customStyle="1" w:styleId="355">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6">
    <w:name w:val="正文文本_2_0_0"/>
    <w:basedOn w:val="357"/>
    <w:next w:val="354"/>
    <w:qFormat/>
    <w:uiPriority w:val="0"/>
    <w:pPr>
      <w:spacing w:after="120"/>
    </w:pPr>
    <w:rPr>
      <w:kern w:val="2"/>
      <w:sz w:val="21"/>
      <w:szCs w:val="24"/>
    </w:rPr>
  </w:style>
  <w:style w:type="paragraph" w:customStyle="1" w:styleId="357">
    <w:name w:val="正文_0_0_0_1"/>
    <w:next w:val="356"/>
    <w:qFormat/>
    <w:uiPriority w:val="0"/>
    <w:pPr>
      <w:widowControl w:val="0"/>
      <w:jc w:val="both"/>
    </w:pPr>
    <w:rPr>
      <w:rFonts w:ascii="Calibri" w:hAnsi="Calibri" w:eastAsia="宋体" w:cs="Times New Roman"/>
      <w:lang w:val="en-US" w:eastAsia="zh-CN" w:bidi="ar-SA"/>
    </w:rPr>
  </w:style>
  <w:style w:type="paragraph" w:customStyle="1" w:styleId="358">
    <w:name w:val="正文文本_0_0_0"/>
    <w:basedOn w:val="352"/>
    <w:next w:val="359"/>
    <w:unhideWhenUsed/>
    <w:qFormat/>
    <w:uiPriority w:val="0"/>
    <w:pPr>
      <w:widowControl/>
      <w:adjustRightInd w:val="0"/>
      <w:spacing w:after="60" w:line="360" w:lineRule="atLeast"/>
      <w:ind w:left="72" w:leftChars="30" w:right="30" w:rightChars="30" w:firstLine="200" w:firstLineChars="200"/>
      <w:jc w:val="center"/>
    </w:pPr>
    <w:rPr>
      <w:rFonts w:ascii="Calibri" w:hAnsi="Calibri" w:eastAsia="Calibri"/>
      <w:kern w:val="0"/>
      <w:sz w:val="20"/>
      <w:szCs w:val="20"/>
    </w:rPr>
  </w:style>
  <w:style w:type="paragraph" w:customStyle="1" w:styleId="359">
    <w:name w:val="正文_1_3_0"/>
    <w:next w:val="3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首行缩进_0_0_0"/>
    <w:basedOn w:val="358"/>
    <w:next w:val="358"/>
    <w:unhideWhenUsed/>
    <w:qFormat/>
    <w:uiPriority w:val="0"/>
    <w:pPr>
      <w:spacing w:line="312" w:lineRule="auto"/>
      <w:ind w:firstLine="420"/>
    </w:pPr>
    <w:rPr>
      <w:rFonts w:ascii="Times New Roman" w:hAnsi="Times New Roman"/>
      <w:szCs w:val="24"/>
    </w:rPr>
  </w:style>
  <w:style w:type="paragraph" w:customStyle="1" w:styleId="361">
    <w:name w:val="标题 2_0"/>
    <w:basedOn w:val="353"/>
    <w:next w:val="353"/>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362">
    <w:name w:val="Default_1_1"/>
    <w:next w:val="3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3">
    <w:name w:val="正文_1_1"/>
    <w:next w:val="3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4">
    <w:name w:val="正文文本_1"/>
    <w:basedOn w:val="363"/>
    <w:next w:val="365"/>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65">
    <w:name w:val="正文_3"/>
    <w:next w:val="3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6">
    <w:name w:val="BodyText1I_0"/>
    <w:basedOn w:val="367"/>
    <w:qFormat/>
    <w:uiPriority w:val="0"/>
    <w:pPr>
      <w:ind w:firstLine="420" w:firstLineChars="100"/>
    </w:pPr>
  </w:style>
  <w:style w:type="paragraph" w:customStyle="1" w:styleId="367">
    <w:name w:val="BodyText_0"/>
    <w:basedOn w:val="365"/>
    <w:qFormat/>
    <w:uiPriority w:val="0"/>
    <w:pPr>
      <w:textAlignment w:val="baseline"/>
    </w:pPr>
  </w:style>
  <w:style w:type="paragraph" w:customStyle="1" w:styleId="368">
    <w:name w:val="普通(网站)_0"/>
    <w:basedOn w:val="365"/>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369">
    <w:name w:val="普通(网站)_1"/>
    <w:basedOn w:val="347"/>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370">
    <w:name w:val="正文_1_0_0"/>
    <w:next w:val="37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1">
    <w:name w:val="正文文本_1_0_0"/>
    <w:basedOn w:val="370"/>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372">
    <w:name w:val="Table Paragraph_0"/>
    <w:basedOn w:val="353"/>
    <w:qFormat/>
    <w:uiPriority w:val="1"/>
    <w:rPr>
      <w:rFonts w:ascii="微软雅黑" w:hAnsi="微软雅黑" w:eastAsia="微软雅黑" w:cs="微软雅黑"/>
      <w:lang w:val="zh-CN" w:bidi="zh-CN"/>
    </w:rPr>
  </w:style>
  <w:style w:type="paragraph" w:customStyle="1" w:styleId="373">
    <w:name w:val="*正文_1"/>
    <w:basedOn w:val="363"/>
    <w:next w:val="363"/>
    <w:qFormat/>
    <w:uiPriority w:val="0"/>
    <w:pPr>
      <w:widowControl/>
      <w:ind w:firstLine="482"/>
    </w:pPr>
    <w:rPr>
      <w:rFonts w:ascii="微软雅黑" w:hAnsi="微软雅黑" w:eastAsia="微软雅黑"/>
      <w:kern w:val="0"/>
      <w:szCs w:val="20"/>
    </w:rPr>
  </w:style>
  <w:style w:type="paragraph" w:customStyle="1" w:styleId="37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标题 1_0"/>
    <w:basedOn w:val="374"/>
    <w:next w:val="374"/>
    <w:link w:val="376"/>
    <w:qFormat/>
    <w:uiPriority w:val="0"/>
    <w:pPr>
      <w:keepNext/>
      <w:keepLines/>
      <w:spacing w:line="360" w:lineRule="auto"/>
      <w:outlineLvl w:val="0"/>
    </w:pPr>
    <w:rPr>
      <w:b/>
      <w:bCs/>
      <w:kern w:val="44"/>
      <w:sz w:val="32"/>
      <w:szCs w:val="44"/>
    </w:rPr>
  </w:style>
  <w:style w:type="character" w:customStyle="1" w:styleId="376">
    <w:name w:val="标题 1 Char_0"/>
    <w:link w:val="375"/>
    <w:qFormat/>
    <w:uiPriority w:val="0"/>
    <w:rPr>
      <w:rFonts w:ascii="Calibri" w:hAnsi="Calibri" w:eastAsia="宋体" w:cs="Times New Roman"/>
      <w:b/>
      <w:bCs/>
      <w:kern w:val="44"/>
      <w:sz w:val="32"/>
      <w:szCs w:val="44"/>
      <w:lang w:val="en-US" w:eastAsia="zh-CN"/>
    </w:rPr>
  </w:style>
  <w:style w:type="paragraph" w:customStyle="1" w:styleId="377">
    <w:name w:val="样式 正文缩进 + 首行缩进:  2 字符"/>
    <w:basedOn w:val="378"/>
    <w:qFormat/>
    <w:uiPriority w:val="0"/>
    <w:pPr>
      <w:spacing w:line="360" w:lineRule="auto"/>
      <w:ind w:firstLine="200"/>
    </w:pPr>
    <w:rPr>
      <w:rFonts w:ascii="Times New Roman" w:hAnsi="Times New Roman"/>
      <w:szCs w:val="20"/>
    </w:rPr>
  </w:style>
  <w:style w:type="paragraph" w:customStyle="1" w:styleId="378">
    <w:name w:val="正文缩进_0"/>
    <w:basedOn w:val="374"/>
    <w:unhideWhenUsed/>
    <w:qFormat/>
    <w:uiPriority w:val="0"/>
    <w:pPr>
      <w:ind w:firstLine="420" w:firstLineChars="200"/>
    </w:pPr>
  </w:style>
  <w:style w:type="character" w:customStyle="1" w:styleId="379">
    <w:name w:val="font21"/>
    <w:qFormat/>
    <w:uiPriority w:val="0"/>
    <w:rPr>
      <w:rFonts w:hint="eastAsia" w:ascii="宋体" w:hAnsi="宋体" w:eastAsia="宋体" w:cs="宋体"/>
      <w:color w:val="000000"/>
      <w:sz w:val="20"/>
      <w:szCs w:val="20"/>
      <w:u w:val="none"/>
      <w:vertAlign w:val="superscript"/>
      <w:lang w:val="en-US" w:eastAsia="zh-CN" w:bidi="ar-SA"/>
    </w:rPr>
  </w:style>
  <w:style w:type="table" w:customStyle="1" w:styleId="380">
    <w:name w:val="Table Normal"/>
    <w:semiHidden/>
    <w:qFormat/>
    <w:uiPriority w:val="2"/>
    <w:pPr>
      <w:widowControl w:val="0"/>
      <w:autoSpaceDE w:val="0"/>
      <w:autoSpaceDN w:val="0"/>
    </w:pPr>
    <w:rPr>
      <w:rFonts w:ascii="Calibri" w:hAnsi="Calibri" w:eastAsia="Times New Roman" w:cs="Times New Roman"/>
      <w:sz w:val="22"/>
      <w:lang w:eastAsia="en-US"/>
    </w:rPr>
    <w:tblPr>
      <w:tblCellMar>
        <w:top w:w="0" w:type="dxa"/>
        <w:left w:w="0" w:type="dxa"/>
        <w:bottom w:w="0" w:type="dxa"/>
        <w:right w:w="0" w:type="dxa"/>
      </w:tblCellMar>
    </w:tblPr>
  </w:style>
  <w:style w:type="paragraph" w:customStyle="1" w:styleId="381">
    <w:name w:val="纯文本_0"/>
    <w:basedOn w:val="374"/>
    <w:link w:val="382"/>
    <w:unhideWhenUsed/>
    <w:qFormat/>
    <w:uiPriority w:val="99"/>
    <w:rPr>
      <w:rFonts w:ascii="宋体" w:hAnsi="Courier New"/>
      <w:bCs/>
    </w:rPr>
  </w:style>
  <w:style w:type="character" w:customStyle="1" w:styleId="382">
    <w:name w:val="纯文本 Char_0"/>
    <w:link w:val="381"/>
    <w:qFormat/>
    <w:uiPriority w:val="99"/>
    <w:rPr>
      <w:rFonts w:ascii="宋体" w:hAnsi="Courier New" w:eastAsia="宋体" w:cs="Times New Roman"/>
      <w:bCs/>
      <w:lang w:val="en-US" w:eastAsia="zh-CN"/>
    </w:rPr>
  </w:style>
  <w:style w:type="paragraph" w:customStyle="1" w:styleId="383">
    <w:name w:val="标题_0"/>
    <w:basedOn w:val="352"/>
    <w:next w:val="352"/>
    <w:qFormat/>
    <w:uiPriority w:val="10"/>
    <w:pPr>
      <w:widowControl/>
      <w:spacing w:before="240" w:after="60" w:line="360" w:lineRule="auto"/>
      <w:ind w:firstLine="200" w:firstLineChars="200"/>
      <w:jc w:val="center"/>
      <w:outlineLvl w:val="0"/>
    </w:pPr>
    <w:rPr>
      <w:rFonts w:ascii="Cambria" w:hAnsi="Cambria"/>
      <w:b/>
      <w:bCs/>
      <w:sz w:val="32"/>
      <w:szCs w:val="32"/>
    </w:rPr>
  </w:style>
  <w:style w:type="paragraph" w:customStyle="1" w:styleId="384">
    <w:name w:val="标题 3_0"/>
    <w:basedOn w:val="385"/>
    <w:next w:val="385"/>
    <w:unhideWhenUsed/>
    <w:qFormat/>
    <w:uiPriority w:val="0"/>
    <w:pPr>
      <w:keepNext/>
      <w:keepLines/>
      <w:spacing w:before="260" w:after="260" w:line="415" w:lineRule="auto"/>
      <w:outlineLvl w:val="2"/>
    </w:pPr>
    <w:rPr>
      <w:b/>
      <w:bCs/>
      <w:sz w:val="32"/>
      <w:szCs w:val="32"/>
    </w:rPr>
  </w:style>
  <w:style w:type="paragraph" w:customStyle="1" w:styleId="385">
    <w:name w:val="正文_1_1_0"/>
    <w:next w:val="38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6">
    <w:name w:val="正文文本_1_0"/>
    <w:basedOn w:val="385"/>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87">
    <w:name w:val="标题 4_0"/>
    <w:basedOn w:val="352"/>
    <w:next w:val="352"/>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388">
    <w:name w:val="Normal_0"/>
    <w:qFormat/>
    <w:uiPriority w:val="0"/>
    <w:rPr>
      <w:rFonts w:ascii="黑体" w:hAnsi="黑体" w:eastAsia="黑体" w:cs="Times New Roman"/>
      <w:b/>
      <w:sz w:val="32"/>
      <w:szCs w:val="24"/>
      <w:lang w:val="en-US" w:eastAsia="zh-CN" w:bidi="ar-SA"/>
    </w:rPr>
  </w:style>
  <w:style w:type="paragraph" w:customStyle="1" w:styleId="389">
    <w:name w:val="Normal_1"/>
    <w:qFormat/>
    <w:uiPriority w:val="0"/>
    <w:rPr>
      <w:rFonts w:ascii="黑体" w:hAnsi="黑体" w:eastAsia="黑体" w:cs="Times New Roman"/>
      <w:b/>
      <w:sz w:val="32"/>
      <w:szCs w:val="24"/>
      <w:lang w:val="en-US" w:eastAsia="zh-CN" w:bidi="ar-SA"/>
    </w:rPr>
  </w:style>
  <w:style w:type="paragraph" w:customStyle="1" w:styleId="39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Normal_2"/>
    <w:qFormat/>
    <w:uiPriority w:val="0"/>
    <w:rPr>
      <w:rFonts w:ascii="黑体" w:hAnsi="黑体" w:eastAsia="黑体" w:cs="Times New Roman"/>
      <w:b/>
      <w:sz w:val="32"/>
      <w:szCs w:val="24"/>
      <w:lang w:val="en-US" w:eastAsia="zh-CN" w:bidi="ar-SA"/>
    </w:rPr>
  </w:style>
  <w:style w:type="paragraph" w:customStyle="1" w:styleId="392">
    <w:name w:val="正文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Normal_3"/>
    <w:qFormat/>
    <w:uiPriority w:val="0"/>
    <w:rPr>
      <w:rFonts w:ascii="黑体" w:hAnsi="黑体" w:eastAsia="黑体" w:cs="Times New Roman"/>
      <w:b/>
      <w:sz w:val="32"/>
      <w:szCs w:val="24"/>
      <w:lang w:val="en-US" w:eastAsia="zh-CN" w:bidi="ar-SA"/>
    </w:rPr>
  </w:style>
  <w:style w:type="paragraph" w:customStyle="1" w:styleId="394">
    <w:name w:val="*正文_2"/>
    <w:basedOn w:val="395"/>
    <w:next w:val="395"/>
    <w:link w:val="396"/>
    <w:qFormat/>
    <w:uiPriority w:val="0"/>
    <w:pPr>
      <w:widowControl/>
      <w:ind w:firstLine="482"/>
    </w:pPr>
    <w:rPr>
      <w:rFonts w:ascii="微软雅黑" w:hAnsi="微软雅黑" w:eastAsia="微软雅黑"/>
      <w:kern w:val="0"/>
      <w:szCs w:val="20"/>
      <w:lang w:val="zh-CN"/>
    </w:rPr>
  </w:style>
  <w:style w:type="paragraph" w:customStyle="1" w:styleId="395">
    <w:name w:val="正文_1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6">
    <w:name w:val="*正文 Char Char_0"/>
    <w:link w:val="394"/>
    <w:qFormat/>
    <w:locked/>
    <w:uiPriority w:val="0"/>
    <w:rPr>
      <w:rFonts w:ascii="微软雅黑" w:hAnsi="微软雅黑" w:eastAsia="微软雅黑" w:cs="Times New Roman"/>
      <w:kern w:val="0"/>
      <w:szCs w:val="20"/>
      <w:lang w:val="zh-CN" w:eastAsia="zh-CN"/>
    </w:rPr>
  </w:style>
  <w:style w:type="paragraph" w:customStyle="1" w:styleId="397">
    <w:name w:val="Normal_4"/>
    <w:qFormat/>
    <w:uiPriority w:val="0"/>
    <w:rPr>
      <w:rFonts w:ascii="黑体" w:hAnsi="黑体" w:eastAsia="黑体" w:cs="Times New Roman"/>
      <w:b/>
      <w:sz w:val="32"/>
      <w:szCs w:val="24"/>
      <w:lang w:val="en-US" w:eastAsia="zh-CN" w:bidi="ar-SA"/>
    </w:rPr>
  </w:style>
  <w:style w:type="paragraph" w:customStyle="1" w:styleId="398">
    <w:name w:val="*正文_0_1"/>
    <w:basedOn w:val="399"/>
    <w:next w:val="399"/>
    <w:link w:val="400"/>
    <w:qFormat/>
    <w:uiPriority w:val="0"/>
    <w:pPr>
      <w:widowControl/>
      <w:ind w:firstLine="482"/>
    </w:pPr>
    <w:rPr>
      <w:rFonts w:ascii="微软雅黑" w:hAnsi="微软雅黑" w:eastAsia="微软雅黑"/>
      <w:kern w:val="0"/>
      <w:szCs w:val="20"/>
      <w:lang w:val="zh-CN"/>
    </w:rPr>
  </w:style>
  <w:style w:type="paragraph" w:customStyle="1" w:styleId="399">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0">
    <w:name w:val="*正文 Char Char_0_0"/>
    <w:link w:val="398"/>
    <w:qFormat/>
    <w:locked/>
    <w:uiPriority w:val="0"/>
    <w:rPr>
      <w:rFonts w:ascii="微软雅黑" w:hAnsi="微软雅黑" w:eastAsia="微软雅黑" w:cs="Times New Roman"/>
      <w:kern w:val="0"/>
      <w:szCs w:val="20"/>
      <w:lang w:val="zh-CN" w:eastAsia="zh-CN"/>
    </w:rPr>
  </w:style>
  <w:style w:type="paragraph" w:customStyle="1" w:styleId="401">
    <w:name w:val="Normal_5"/>
    <w:qFormat/>
    <w:uiPriority w:val="0"/>
    <w:rPr>
      <w:rFonts w:ascii="黑体" w:hAnsi="黑体" w:eastAsia="黑体" w:cs="Times New Roman"/>
      <w:b/>
      <w:sz w:val="32"/>
      <w:szCs w:val="24"/>
      <w:lang w:val="en-US" w:eastAsia="zh-CN" w:bidi="ar-SA"/>
    </w:rPr>
  </w:style>
  <w:style w:type="paragraph" w:customStyle="1" w:styleId="402">
    <w:name w:val="*正文_1_0"/>
    <w:basedOn w:val="403"/>
    <w:next w:val="403"/>
    <w:link w:val="404"/>
    <w:qFormat/>
    <w:uiPriority w:val="0"/>
    <w:pPr>
      <w:widowControl/>
      <w:ind w:firstLine="482"/>
    </w:pPr>
    <w:rPr>
      <w:rFonts w:ascii="微软雅黑" w:hAnsi="微软雅黑" w:eastAsia="微软雅黑"/>
      <w:kern w:val="0"/>
      <w:szCs w:val="20"/>
    </w:rPr>
  </w:style>
  <w:style w:type="paragraph" w:customStyle="1" w:styleId="403">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4">
    <w:name w:val="*正文 Char Char_1"/>
    <w:link w:val="402"/>
    <w:qFormat/>
    <w:locked/>
    <w:uiPriority w:val="0"/>
    <w:rPr>
      <w:rFonts w:ascii="微软雅黑" w:hAnsi="微软雅黑" w:eastAsia="微软雅黑" w:cs="Times New Roman"/>
      <w:kern w:val="0"/>
      <w:szCs w:val="20"/>
      <w:lang w:val="en-US" w:eastAsia="zh-CN"/>
    </w:rPr>
  </w:style>
  <w:style w:type="paragraph" w:customStyle="1" w:styleId="405">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6">
    <w:name w:val="Default_0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7">
    <w:name w:val="Normal_6"/>
    <w:qFormat/>
    <w:uiPriority w:val="0"/>
    <w:rPr>
      <w:rFonts w:ascii="黑体" w:hAnsi="黑体" w:eastAsia="黑体" w:cs="Times New Roman"/>
      <w:b/>
      <w:sz w:val="32"/>
      <w:szCs w:val="24"/>
      <w:lang w:val="en-US" w:eastAsia="zh-CN" w:bidi="ar-SA"/>
    </w:rPr>
  </w:style>
  <w:style w:type="paragraph" w:customStyle="1" w:styleId="408">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Normal_7"/>
    <w:qFormat/>
    <w:uiPriority w:val="0"/>
    <w:rPr>
      <w:rFonts w:ascii="黑体" w:hAnsi="黑体" w:eastAsia="黑体" w:cs="Times New Roman"/>
      <w:b/>
      <w:sz w:val="32"/>
      <w:szCs w:val="24"/>
      <w:lang w:val="en-US" w:eastAsia="zh-CN" w:bidi="ar-SA"/>
    </w:rPr>
  </w:style>
  <w:style w:type="paragraph" w:customStyle="1" w:styleId="41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1">
    <w:name w:val="Normal_8"/>
    <w:qFormat/>
    <w:uiPriority w:val="0"/>
    <w:rPr>
      <w:rFonts w:ascii="黑体" w:hAnsi="黑体" w:eastAsia="黑体" w:cs="Times New Roman"/>
      <w:b/>
      <w:sz w:val="32"/>
      <w:szCs w:val="24"/>
      <w:lang w:val="en-US" w:eastAsia="zh-CN" w:bidi="ar-SA"/>
    </w:rPr>
  </w:style>
  <w:style w:type="paragraph" w:customStyle="1" w:styleId="412">
    <w:name w:val="正文_6_0"/>
    <w:next w:val="4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3">
    <w:name w:val="正文_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4">
    <w:name w:val="正文_6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5">
    <w:name w:val="Normal_9"/>
    <w:qFormat/>
    <w:uiPriority w:val="0"/>
    <w:rPr>
      <w:rFonts w:ascii="黑体" w:hAnsi="黑体" w:eastAsia="黑体" w:cs="Times New Roman"/>
      <w:b/>
      <w:sz w:val="32"/>
      <w:szCs w:val="24"/>
      <w:lang w:val="en-US" w:eastAsia="zh-CN" w:bidi="ar-SA"/>
    </w:rPr>
  </w:style>
  <w:style w:type="paragraph" w:customStyle="1" w:styleId="41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7">
    <w:name w:val="Normal_10"/>
    <w:qFormat/>
    <w:uiPriority w:val="0"/>
    <w:rPr>
      <w:rFonts w:ascii="黑体" w:hAnsi="黑体" w:eastAsia="黑体" w:cs="Times New Roman"/>
      <w:b/>
      <w:sz w:val="32"/>
      <w:szCs w:val="24"/>
      <w:lang w:val="en-US" w:eastAsia="zh-CN" w:bidi="ar-SA"/>
    </w:rPr>
  </w:style>
  <w:style w:type="paragraph" w:customStyle="1" w:styleId="41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Normal_11"/>
    <w:qFormat/>
    <w:uiPriority w:val="0"/>
    <w:rPr>
      <w:rFonts w:ascii="黑体" w:hAnsi="黑体" w:eastAsia="黑体" w:cs="Times New Roman"/>
      <w:b/>
      <w:sz w:val="32"/>
      <w:szCs w:val="24"/>
      <w:lang w:val="en-US" w:eastAsia="zh-CN" w:bidi="ar-SA"/>
    </w:rPr>
  </w:style>
  <w:style w:type="paragraph" w:customStyle="1" w:styleId="420">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1">
    <w:name w:val="Normal_12"/>
    <w:qFormat/>
    <w:uiPriority w:val="0"/>
    <w:rPr>
      <w:rFonts w:ascii="黑体" w:hAnsi="黑体" w:eastAsia="黑体" w:cs="Times New Roman"/>
      <w:b/>
      <w:sz w:val="32"/>
      <w:szCs w:val="24"/>
      <w:lang w:val="en-US" w:eastAsia="zh-CN" w:bidi="ar-SA"/>
    </w:rPr>
  </w:style>
  <w:style w:type="paragraph" w:customStyle="1" w:styleId="42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3">
    <w:name w:val="Normal_13"/>
    <w:qFormat/>
    <w:uiPriority w:val="0"/>
    <w:rPr>
      <w:rFonts w:ascii="黑体" w:hAnsi="黑体" w:eastAsia="黑体" w:cs="Times New Roman"/>
      <w:b/>
      <w:sz w:val="32"/>
      <w:szCs w:val="24"/>
      <w:lang w:val="en-US" w:eastAsia="zh-CN" w:bidi="ar-SA"/>
    </w:rPr>
  </w:style>
  <w:style w:type="paragraph" w:customStyle="1" w:styleId="424">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5">
    <w:name w:val="Normal_14"/>
    <w:qFormat/>
    <w:uiPriority w:val="0"/>
    <w:rPr>
      <w:rFonts w:ascii="黑体" w:hAnsi="黑体" w:eastAsia="黑体" w:cs="Times New Roman"/>
      <w:b/>
      <w:sz w:val="32"/>
      <w:szCs w:val="24"/>
      <w:lang w:val="en-US" w:eastAsia="zh-CN" w:bidi="ar-SA"/>
    </w:rPr>
  </w:style>
  <w:style w:type="paragraph" w:customStyle="1" w:styleId="426">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8">
    <w:name w:val="Normal_15"/>
    <w:qFormat/>
    <w:uiPriority w:val="0"/>
    <w:rPr>
      <w:rFonts w:ascii="黑体" w:hAnsi="黑体" w:eastAsia="黑体" w:cs="Times New Roman"/>
      <w:b/>
      <w:sz w:val="32"/>
      <w:szCs w:val="24"/>
      <w:lang w:val="en-US" w:eastAsia="zh-CN" w:bidi="ar-SA"/>
    </w:rPr>
  </w:style>
  <w:style w:type="paragraph" w:customStyle="1" w:styleId="42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Normal_16"/>
    <w:qFormat/>
    <w:uiPriority w:val="0"/>
    <w:rPr>
      <w:rFonts w:ascii="黑体" w:hAnsi="黑体" w:eastAsia="黑体" w:cs="Times New Roman"/>
      <w:b/>
      <w:sz w:val="32"/>
      <w:szCs w:val="24"/>
      <w:lang w:val="en-US" w:eastAsia="zh-CN" w:bidi="ar-SA"/>
    </w:rPr>
  </w:style>
  <w:style w:type="paragraph" w:customStyle="1" w:styleId="431">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2">
    <w:name w:val="Normal_17"/>
    <w:qFormat/>
    <w:uiPriority w:val="0"/>
    <w:rPr>
      <w:rFonts w:ascii="黑体" w:hAnsi="黑体" w:eastAsia="黑体" w:cs="Times New Roman"/>
      <w:b/>
      <w:sz w:val="32"/>
      <w:szCs w:val="24"/>
      <w:lang w:val="en-US" w:eastAsia="zh-CN" w:bidi="ar-SA"/>
    </w:rPr>
  </w:style>
  <w:style w:type="paragraph" w:customStyle="1" w:styleId="433">
    <w:name w:val="Normal_18"/>
    <w:qFormat/>
    <w:uiPriority w:val="0"/>
    <w:rPr>
      <w:rFonts w:ascii="黑体" w:hAnsi="黑体" w:eastAsia="黑体" w:cs="Times New Roman"/>
      <w:b/>
      <w:sz w:val="32"/>
      <w:szCs w:val="24"/>
      <w:lang w:val="en-US" w:eastAsia="zh-CN" w:bidi="ar-SA"/>
    </w:rPr>
  </w:style>
  <w:style w:type="paragraph" w:customStyle="1" w:styleId="43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5">
    <w:name w:val="Normal_19"/>
    <w:qFormat/>
    <w:uiPriority w:val="0"/>
    <w:rPr>
      <w:rFonts w:ascii="黑体" w:hAnsi="黑体" w:eastAsia="黑体" w:cs="Times New Roman"/>
      <w:b/>
      <w:sz w:val="32"/>
      <w:szCs w:val="24"/>
      <w:lang w:val="en-US" w:eastAsia="zh-CN" w:bidi="ar-SA"/>
    </w:rPr>
  </w:style>
  <w:style w:type="paragraph" w:customStyle="1" w:styleId="436">
    <w:name w:val="正文1"/>
    <w:qFormat/>
    <w:uiPriority w:val="0"/>
    <w:rPr>
      <w:rFonts w:ascii="Times New Roman" w:hAnsi="Times New Roman" w:eastAsia="Times New Roman" w:cs="Times New Roman"/>
      <w:sz w:val="24"/>
      <w:szCs w:val="24"/>
      <w:lang w:val="en-US" w:eastAsia="zh-CN" w:bidi="ar-SA"/>
    </w:rPr>
  </w:style>
  <w:style w:type="paragraph" w:customStyle="1" w:styleId="437">
    <w:name w:val="Normal_20"/>
    <w:qFormat/>
    <w:uiPriority w:val="0"/>
    <w:rPr>
      <w:rFonts w:ascii="Times New Roman" w:hAnsi="Times New Roman" w:eastAsia="Times New Roman" w:cs="Times New Roman"/>
      <w:sz w:val="24"/>
      <w:szCs w:val="24"/>
      <w:lang w:val="en-US" w:eastAsia="zh-CN" w:bidi="ar-SA"/>
    </w:rPr>
  </w:style>
  <w:style w:type="character" w:customStyle="1" w:styleId="438">
    <w:name w:val="正文文本首行缩进 2 字符"/>
    <w:basedOn w:val="160"/>
    <w:link w:val="51"/>
    <w:semiHidden/>
    <w:qFormat/>
    <w:uiPriority w:val="99"/>
    <w:rPr>
      <w:rFonts w:ascii="Calibri" w:hAnsi="Calibri" w:eastAsia="宋体" w:cs="Times New Roman"/>
    </w:rPr>
  </w:style>
  <w:style w:type="character" w:customStyle="1" w:styleId="439">
    <w:name w:val="正文文本首行缩进 字符"/>
    <w:basedOn w:val="136"/>
    <w:link w:val="50"/>
    <w:semiHidden/>
    <w:qFormat/>
    <w:uiPriority w:val="99"/>
    <w:rPr>
      <w:rFonts w:ascii="Calibri" w:hAnsi="Calibri" w:eastAsia="宋体" w:cs="Times New Roman"/>
      <w:sz w:val="28"/>
      <w:szCs w:val="30"/>
    </w:rPr>
  </w:style>
  <w:style w:type="paragraph" w:styleId="4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9269</Words>
  <Characters>9370</Characters>
  <Lines>77</Lines>
  <Paragraphs>21</Paragraphs>
  <TotalTime>2</TotalTime>
  <ScaleCrop>false</ScaleCrop>
  <LinksUpToDate>false</LinksUpToDate>
  <CharactersWithSpaces>9397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2025-02-17T08:07:00Z</dcterms:created>
  <dc:creator>user</dc:creator>
  <cp:lastModifiedBy>郭包肉</cp:lastModifiedBy>
  <cp:lastPrinted>2024-11-28T03:18:00Z</cp:lastPrinted>
  <dcterms:modified xsi:type="dcterms:W3CDTF">2025-04-28T14:51:18Z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6E867A3D0F7B499E8486DD024C2C4E9F_13</vt:lpwstr>
  </property>
  <property fmtid="{D5CDD505-2E9C-101B-9397-08002B2CF9AE}" pid="4" name="KSOTemplateDocerSaveRecord">
    <vt:lpwstr>eyJoZGlkIjoiYTI5N2RjNjUxOWE5MjJkNDJmOWE0NDJhNDQyZTZiMzQiLCJ1c2VySWQiOiIxNjY5MjQ4MzcxIn0=</vt:lpwstr>
  </property>
</Properties>
</file>